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d4cf" w14:textId="3ded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both"/>
      </w:pPr>
      <w:r>
        <w:rPr>
          <w:rFonts w:ascii="Times New Roman"/>
          <w:b w:val="false"/>
          <w:i w:val="false"/>
          <w:color w:val="000000"/>
          <w:sz w:val="28"/>
        </w:rPr>
        <w:t>Закон Республики Казахстан от 24 ноября 2015 года № 418-V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68" w:id="0"/>
    <w:p>
      <w:pPr>
        <w:spacing w:after="0"/>
        <w:ind w:left="0"/>
        <w:jc w:val="both"/>
      </w:pPr>
      <w:r>
        <w:rPr>
          <w:rFonts w:ascii="Times New Roman"/>
          <w:b w:val="false"/>
          <w:i w:val="false"/>
          <w:color w:val="000000"/>
          <w:sz w:val="28"/>
        </w:rPr>
        <w:t>
      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0"/>
    <w:bookmarkStart w:name="z69" w:id="1"/>
    <w:p>
      <w:pPr>
        <w:spacing w:after="0"/>
        <w:ind w:left="0"/>
        <w:jc w:val="left"/>
      </w:pPr>
      <w:r>
        <w:rPr>
          <w:rFonts w:ascii="Times New Roman"/>
          <w:b/>
          <w:i w:val="false"/>
          <w:color w:val="000000"/>
        </w:rPr>
        <w:t xml:space="preserve"> РАЗДЕЛ 1. ОСНОВЫ РЕГУЛИРОВАНИЯ ОТНОШЕНИЙ В СФЕРЕ ИНФОРМАТИЗАЦИИ</w:t>
      </w:r>
      <w:r>
        <w:br/>
      </w:r>
      <w:r>
        <w:rPr>
          <w:rFonts w:ascii="Times New Roman"/>
          <w:b/>
          <w:i w:val="false"/>
          <w:color w:val="000000"/>
        </w:rPr>
        <w:t>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1" w:id="2"/>
    <w:p>
      <w:pPr>
        <w:spacing w:after="0"/>
        <w:ind w:left="0"/>
        <w:jc w:val="both"/>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2"/>
    <w:bookmarkStart w:name="z72" w:id="3"/>
    <w:p>
      <w:pPr>
        <w:spacing w:after="0"/>
        <w:ind w:left="0"/>
        <w:jc w:val="both"/>
      </w:pPr>
      <w:r>
        <w:rPr>
          <w:rFonts w:ascii="Times New Roman"/>
          <w:b w:val="false"/>
          <w:i w:val="false"/>
          <w:color w:val="000000"/>
          <w:sz w:val="28"/>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3"/>
    <w:bookmarkStart w:name="z73" w:id="4"/>
    <w:p>
      <w:pPr>
        <w:spacing w:after="0"/>
        <w:ind w:left="0"/>
        <w:jc w:val="both"/>
      </w:pPr>
      <w:r>
        <w:rPr>
          <w:rFonts w:ascii="Times New Roman"/>
          <w:b w:val="false"/>
          <w:i w:val="false"/>
          <w:color w:val="000000"/>
          <w:sz w:val="28"/>
        </w:rPr>
        <w:t>
      3)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5"/>
    <w:p>
      <w:pPr>
        <w:spacing w:after="0"/>
        <w:ind w:left="0"/>
        <w:jc w:val="both"/>
      </w:pPr>
      <w:r>
        <w:rPr>
          <w:rFonts w:ascii="Times New Roman"/>
          <w:b w:val="false"/>
          <w:i w:val="false"/>
          <w:color w:val="000000"/>
          <w:sz w:val="28"/>
        </w:rPr>
        <w:t>
      4)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5"/>
    <w:bookmarkStart w:name="z75" w:id="6"/>
    <w:p>
      <w:pPr>
        <w:spacing w:after="0"/>
        <w:ind w:left="0"/>
        <w:jc w:val="both"/>
      </w:pPr>
      <w:r>
        <w:rPr>
          <w:rFonts w:ascii="Times New Roman"/>
          <w:b w:val="false"/>
          <w:i w:val="false"/>
          <w:color w:val="000000"/>
          <w:sz w:val="28"/>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6"/>
    <w:bookmarkStart w:name="z357" w:id="7"/>
    <w:p>
      <w:pPr>
        <w:spacing w:after="0"/>
        <w:ind w:left="0"/>
        <w:jc w:val="both"/>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7"/>
    <w:bookmarkStart w:name="z76" w:id="8"/>
    <w:p>
      <w:pPr>
        <w:spacing w:after="0"/>
        <w:ind w:left="0"/>
        <w:jc w:val="both"/>
      </w:pPr>
      <w:r>
        <w:rPr>
          <w:rFonts w:ascii="Times New Roman"/>
          <w:b w:val="false"/>
          <w:i w:val="false"/>
          <w:color w:val="000000"/>
          <w:sz w:val="28"/>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p>
    <w:bookmarkEnd w:id="8"/>
    <w:bookmarkStart w:name="z934" w:id="9"/>
    <w:p>
      <w:pPr>
        <w:spacing w:after="0"/>
        <w:ind w:left="0"/>
        <w:jc w:val="both"/>
      </w:pPr>
      <w:r>
        <w:rPr>
          <w:rFonts w:ascii="Times New Roman"/>
          <w:b w:val="false"/>
          <w:i w:val="false"/>
          <w:color w:val="000000"/>
          <w:sz w:val="28"/>
        </w:rPr>
        <w:t>
      6-1) развитие объекта информатизации – этап жизненного цикла объекта информатизации, на протяжении которого осуществляется комплекс мероприятий по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функционала;</w:t>
      </w:r>
    </w:p>
    <w:bookmarkEnd w:id="9"/>
    <w:bookmarkStart w:name="z935" w:id="10"/>
    <w:p>
      <w:pPr>
        <w:spacing w:after="0"/>
        <w:ind w:left="0"/>
        <w:jc w:val="both"/>
      </w:pPr>
      <w:r>
        <w:rPr>
          <w:rFonts w:ascii="Times New Roman"/>
          <w:b w:val="false"/>
          <w:i w:val="false"/>
          <w:color w:val="000000"/>
          <w:sz w:val="28"/>
        </w:rPr>
        <w:t>
      6-2) внедрение объекта информатизации – этап создания или развития объекта информатизации, направленный на проведение комплекса мероприятий по вводу в действие объекта информатизации, включающих подготовку объекта автоматизации и персонала, проведение пусконаладочных работ, предварительных и приемочных испытаний;</w:t>
      </w:r>
    </w:p>
    <w:bookmarkEnd w:id="10"/>
    <w:bookmarkStart w:name="z936" w:id="11"/>
    <w:p>
      <w:pPr>
        <w:spacing w:after="0"/>
        <w:ind w:left="0"/>
        <w:jc w:val="both"/>
      </w:pPr>
      <w:r>
        <w:rPr>
          <w:rFonts w:ascii="Times New Roman"/>
          <w:b w:val="false"/>
          <w:i w:val="false"/>
          <w:color w:val="000000"/>
          <w:sz w:val="28"/>
        </w:rPr>
        <w:t>
      6-3) сопровождение объекта информатизации – обеспечение использования введенного в промышленную эксплуатацию объекта информатизации в соответствии с его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его целостности;</w:t>
      </w:r>
    </w:p>
    <w:bookmarkEnd w:id="11"/>
    <w:bookmarkStart w:name="z937" w:id="12"/>
    <w:p>
      <w:pPr>
        <w:spacing w:after="0"/>
        <w:ind w:left="0"/>
        <w:jc w:val="both"/>
      </w:pPr>
      <w:r>
        <w:rPr>
          <w:rFonts w:ascii="Times New Roman"/>
          <w:b w:val="false"/>
          <w:i w:val="false"/>
          <w:color w:val="000000"/>
          <w:sz w:val="28"/>
        </w:rPr>
        <w:t>
      6-4) создание объекта информатизации – этап жизненного цикла объекта информатизации, на протяжении которого осуществляется реализация комплекса организационных и технических мероприятий, направленных на разработку, опытную эксплуатацию, внедрение объекта информатизации, а также приобретение и (или) имущественный наем (аренду) необходимого для его функционирования комплекса технических средств и программного обеспечения;</w:t>
      </w:r>
    </w:p>
    <w:bookmarkEnd w:id="12"/>
    <w:bookmarkStart w:name="z938" w:id="13"/>
    <w:p>
      <w:pPr>
        <w:spacing w:after="0"/>
        <w:ind w:left="0"/>
        <w:jc w:val="both"/>
      </w:pPr>
      <w:r>
        <w:rPr>
          <w:rFonts w:ascii="Times New Roman"/>
          <w:b w:val="false"/>
          <w:i w:val="false"/>
          <w:color w:val="000000"/>
          <w:sz w:val="28"/>
        </w:rPr>
        <w:t>
      6-5) промышленная эксплуатация объекта информатизации – этап жизненного цикла объекта информатизации, на протяжении которого осуществляется использование объекта информатизации в штатном режиме в соответствии с целями, задачами и требованиями, изложенными в технической документации и нормативно-технической документации;</w:t>
      </w:r>
    </w:p>
    <w:bookmarkEnd w:id="13"/>
    <w:bookmarkStart w:name="z939" w:id="14"/>
    <w:p>
      <w:pPr>
        <w:spacing w:after="0"/>
        <w:ind w:left="0"/>
        <w:jc w:val="both"/>
      </w:pPr>
      <w:r>
        <w:rPr>
          <w:rFonts w:ascii="Times New Roman"/>
          <w:b w:val="false"/>
          <w:i w:val="false"/>
          <w:color w:val="000000"/>
          <w:sz w:val="28"/>
        </w:rPr>
        <w:t>
      6-6) опытная эксплуатация объекта информатизации – эксплуатация объекта информатизации в пилотной зоне, проводимая с целью выявления и устранения недостатков его функционирования и определения соответствия требованиям технической документации;</w:t>
      </w:r>
    </w:p>
    <w:bookmarkEnd w:id="14"/>
    <w:bookmarkStart w:name="z940" w:id="15"/>
    <w:p>
      <w:pPr>
        <w:spacing w:after="0"/>
        <w:ind w:left="0"/>
        <w:jc w:val="both"/>
      </w:pPr>
      <w:r>
        <w:rPr>
          <w:rFonts w:ascii="Times New Roman"/>
          <w:b w:val="false"/>
          <w:i w:val="false"/>
          <w:color w:val="000000"/>
          <w:sz w:val="28"/>
        </w:rPr>
        <w:t>
      6-7)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5"/>
    <w:bookmarkStart w:name="z77" w:id="16"/>
    <w:p>
      <w:pPr>
        <w:spacing w:after="0"/>
        <w:ind w:left="0"/>
        <w:jc w:val="both"/>
      </w:pPr>
      <w:r>
        <w:rPr>
          <w:rFonts w:ascii="Times New Roman"/>
          <w:b w:val="false"/>
          <w:i w:val="false"/>
          <w:color w:val="000000"/>
          <w:sz w:val="28"/>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7"/>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17"/>
    <w:bookmarkStart w:name="z80" w:id="18"/>
    <w:p>
      <w:pPr>
        <w:spacing w:after="0"/>
        <w:ind w:left="0"/>
        <w:jc w:val="both"/>
      </w:pPr>
      <w:r>
        <w:rPr>
          <w:rFonts w:ascii="Times New Roman"/>
          <w:b w:val="false"/>
          <w:i w:val="false"/>
          <w:color w:val="000000"/>
          <w:sz w:val="28"/>
        </w:rPr>
        <w:t>
      10)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8"/>
    <w:bookmarkStart w:name="z81" w:id="19"/>
    <w:p>
      <w:pPr>
        <w:spacing w:after="0"/>
        <w:ind w:left="0"/>
        <w:jc w:val="both"/>
      </w:pPr>
      <w:r>
        <w:rPr>
          <w:rFonts w:ascii="Times New Roman"/>
          <w:b w:val="false"/>
          <w:i w:val="false"/>
          <w:color w:val="000000"/>
          <w:sz w:val="28"/>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bookmarkEnd w:id="19"/>
    <w:bookmarkStart w:name="z82" w:id="20"/>
    <w:p>
      <w:pPr>
        <w:spacing w:after="0"/>
        <w:ind w:left="0"/>
        <w:jc w:val="both"/>
      </w:pPr>
      <w:r>
        <w:rPr>
          <w:rFonts w:ascii="Times New Roman"/>
          <w:b w:val="false"/>
          <w:i w:val="false"/>
          <w:color w:val="000000"/>
          <w:sz w:val="28"/>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1"/>
    <w:p>
      <w:pPr>
        <w:spacing w:after="0"/>
        <w:ind w:left="0"/>
        <w:jc w:val="both"/>
      </w:pPr>
      <w:r>
        <w:rPr>
          <w:rFonts w:ascii="Times New Roman"/>
          <w:b w:val="false"/>
          <w:i w:val="false"/>
          <w:color w:val="000000"/>
          <w:sz w:val="28"/>
        </w:rPr>
        <w:t>
      18) аудит информационной системы – независимое обследование информационной системы в целях повышения эффективности ее использования;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
    <w:p>
      <w:pPr>
        <w:spacing w:after="0"/>
        <w:ind w:left="0"/>
        <w:jc w:val="both"/>
      </w:pPr>
      <w:r>
        <w:rPr>
          <w:rFonts w:ascii="Times New Roman"/>
          <w:b w:val="false"/>
          <w:i w:val="false"/>
          <w:color w:val="000000"/>
          <w:sz w:val="28"/>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2"/>
    <w:bookmarkStart w:name="z94" w:id="23"/>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 содержащих охраняемую законом тайну,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23"/>
    <w:bookmarkStart w:name="z95" w:id="24"/>
    <w:p>
      <w:pPr>
        <w:spacing w:after="0"/>
        <w:ind w:left="0"/>
        <w:jc w:val="both"/>
      </w:pPr>
      <w:r>
        <w:rPr>
          <w:rFonts w:ascii="Times New Roman"/>
          <w:b w:val="false"/>
          <w:i w:val="false"/>
          <w:color w:val="000000"/>
          <w:sz w:val="28"/>
        </w:rPr>
        <w:t>
      25) объекты информационно-коммуникационной инфраструктуры – информационные системы, технологические платформы, аппаратно-программные комплексы, серверные помещения, центры обработки данных, сети телекоммуникаций, а также системы обеспечения информационной безопасности и бесперебойного функционирования технических средств;</w:t>
      </w:r>
    </w:p>
    <w:bookmarkEnd w:id="24"/>
    <w:bookmarkStart w:name="z96" w:id="25"/>
    <w:p>
      <w:pPr>
        <w:spacing w:after="0"/>
        <w:ind w:left="0"/>
        <w:jc w:val="both"/>
      </w:pPr>
      <w:r>
        <w:rPr>
          <w:rFonts w:ascii="Times New Roman"/>
          <w:b w:val="false"/>
          <w:i w:val="false"/>
          <w:color w:val="000000"/>
          <w:sz w:val="28"/>
        </w:rPr>
        <w:t>
      26)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6"/>
    <w:bookmarkStart w:name="z99" w:id="27"/>
    <w:p>
      <w:pPr>
        <w:spacing w:after="0"/>
        <w:ind w:left="0"/>
        <w:jc w:val="both"/>
      </w:pPr>
      <w:r>
        <w:rPr>
          <w:rFonts w:ascii="Times New Roman"/>
          <w:b w:val="false"/>
          <w:i w:val="false"/>
          <w:color w:val="000000"/>
          <w:sz w:val="28"/>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bookmarkEnd w:id="27"/>
    <w:bookmarkStart w:name="z941" w:id="28"/>
    <w:p>
      <w:pPr>
        <w:spacing w:after="0"/>
        <w:ind w:left="0"/>
        <w:jc w:val="both"/>
      </w:pPr>
      <w:r>
        <w:rPr>
          <w:rFonts w:ascii="Times New Roman"/>
          <w:b w:val="false"/>
          <w:i w:val="false"/>
          <w:color w:val="000000"/>
          <w:sz w:val="28"/>
        </w:rPr>
        <w:t>
      29-1)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8"/>
    <w:bookmarkStart w:name="z1207" w:id="29"/>
    <w:p>
      <w:pPr>
        <w:spacing w:after="0"/>
        <w:ind w:left="0"/>
        <w:jc w:val="both"/>
      </w:pPr>
      <w:r>
        <w:rPr>
          <w:rFonts w:ascii="Times New Roman"/>
          <w:b w:val="false"/>
          <w:i w:val="false"/>
          <w:color w:val="000000"/>
          <w:sz w:val="28"/>
        </w:rPr>
        <w:t>
      29-2) мониторинг событий информационной безопасности – постоянное наблюдение за объектом информатизации с целью выявления и идентификации событий информационной безопасности;</w:t>
      </w:r>
    </w:p>
    <w:bookmarkEnd w:id="29"/>
    <w:bookmarkStart w:name="z100" w:id="30"/>
    <w:p>
      <w:pPr>
        <w:spacing w:after="0"/>
        <w:ind w:left="0"/>
        <w:jc w:val="both"/>
      </w:pPr>
      <w:r>
        <w:rPr>
          <w:rFonts w:ascii="Times New Roman"/>
          <w:b w:val="false"/>
          <w:i w:val="false"/>
          <w:color w:val="000000"/>
          <w:sz w:val="28"/>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bookmarkEnd w:id="30"/>
    <w:bookmarkStart w:name="z359" w:id="31"/>
    <w:p>
      <w:pPr>
        <w:spacing w:after="0"/>
        <w:ind w:left="0"/>
        <w:jc w:val="both"/>
      </w:pPr>
      <w:r>
        <w:rPr>
          <w:rFonts w:ascii="Times New Roman"/>
          <w:b w:val="false"/>
          <w:i w:val="false"/>
          <w:color w:val="000000"/>
          <w:sz w:val="28"/>
        </w:rPr>
        <w:t>
      30-1) исследователь информационной безопасности – специалист в сфере обеспечения информационной безопасности и (или) информационно-коммуникационных технологий, зарегистрированный в программе взаимодействия с исследователями информационной безопасности, исследующий объекты информатизации, подключенные к программе взаимодействия с исследователями информационной безопасности, для выявления уязвимостей;</w:t>
      </w:r>
    </w:p>
    <w:bookmarkEnd w:id="31"/>
    <w:bookmarkStart w:name="z360" w:id="32"/>
    <w:p>
      <w:pPr>
        <w:spacing w:after="0"/>
        <w:ind w:left="0"/>
        <w:jc w:val="both"/>
      </w:pPr>
      <w:r>
        <w:rPr>
          <w:rFonts w:ascii="Times New Roman"/>
          <w:b w:val="false"/>
          <w:i w:val="false"/>
          <w:color w:val="000000"/>
          <w:sz w:val="28"/>
        </w:rPr>
        <w:t>
      30-2) программа взаимодействия с исследователями информационной безопасности (далее – программа взаимодействия) – объект информатизации, предназначенный для регистрации исследователей информационной безопасности, регистрации выявленных уязвимостей, а также для обеспечения взаимодействия исследователей информационной безопасности с объектами информатизации;</w:t>
      </w:r>
    </w:p>
    <w:bookmarkEnd w:id="32"/>
    <w:bookmarkStart w:name="z361" w:id="33"/>
    <w:p>
      <w:pPr>
        <w:spacing w:after="0"/>
        <w:ind w:left="0"/>
        <w:jc w:val="both"/>
      </w:pPr>
      <w:r>
        <w:rPr>
          <w:rFonts w:ascii="Times New Roman"/>
          <w:b w:val="false"/>
          <w:i w:val="false"/>
          <w:color w:val="000000"/>
          <w:sz w:val="28"/>
        </w:rPr>
        <w:t>
      30-3)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33"/>
    <w:bookmarkStart w:name="z362" w:id="34"/>
    <w:p>
      <w:pPr>
        <w:spacing w:after="0"/>
        <w:ind w:left="0"/>
        <w:jc w:val="both"/>
      </w:pPr>
      <w:r>
        <w:rPr>
          <w:rFonts w:ascii="Times New Roman"/>
          <w:b w:val="false"/>
          <w:i w:val="false"/>
          <w:color w:val="000000"/>
          <w:sz w:val="28"/>
        </w:rPr>
        <w:t>
      30-4)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4"/>
    <w:bookmarkStart w:name="z1010" w:id="35"/>
    <w:p>
      <w:pPr>
        <w:spacing w:after="0"/>
        <w:ind w:left="0"/>
        <w:jc w:val="both"/>
      </w:pPr>
      <w:r>
        <w:rPr>
          <w:rFonts w:ascii="Times New Roman"/>
          <w:b w:val="false"/>
          <w:i w:val="false"/>
          <w:color w:val="000000"/>
          <w:sz w:val="28"/>
        </w:rPr>
        <w:t>
      30-5)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35"/>
    <w:bookmarkStart w:name="z1208" w:id="36"/>
    <w:p>
      <w:pPr>
        <w:spacing w:after="0"/>
        <w:ind w:left="0"/>
        <w:jc w:val="both"/>
      </w:pPr>
      <w:r>
        <w:rPr>
          <w:rFonts w:ascii="Times New Roman"/>
          <w:b w:val="false"/>
          <w:i w:val="false"/>
          <w:color w:val="000000"/>
          <w:sz w:val="28"/>
        </w:rPr>
        <w:t>
      30-6)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36"/>
    <w:bookmarkStart w:name="z1209" w:id="37"/>
    <w:p>
      <w:pPr>
        <w:spacing w:after="0"/>
        <w:ind w:left="0"/>
        <w:jc w:val="both"/>
      </w:pPr>
      <w:r>
        <w:rPr>
          <w:rFonts w:ascii="Times New Roman"/>
          <w:b w:val="false"/>
          <w:i w:val="false"/>
          <w:color w:val="000000"/>
          <w:sz w:val="28"/>
        </w:rPr>
        <w:t>
      30-7) служба реагирования на инциденты информационной безопасности – юридическое лицо или структурное подразделение юридического лица, осуществляющее деятельность в соответствии с компетенцией, установленной настоящим Законом;</w:t>
      </w:r>
    </w:p>
    <w:bookmarkEnd w:id="37"/>
    <w:bookmarkStart w:name="z101" w:id="38"/>
    <w:p>
      <w:pPr>
        <w:spacing w:after="0"/>
        <w:ind w:left="0"/>
        <w:jc w:val="both"/>
      </w:pPr>
      <w:r>
        <w:rPr>
          <w:rFonts w:ascii="Times New Roman"/>
          <w:b w:val="false"/>
          <w:i w:val="false"/>
          <w:color w:val="000000"/>
          <w:sz w:val="28"/>
        </w:rPr>
        <w:t>
      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38"/>
    <w:bookmarkStart w:name="z997" w:id="39"/>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центрального исполнительного органа, уполномоченного органа по регулированию, контролю и надзору финансового рынка и финансовых организаций,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w:t>
      </w:r>
    </w:p>
    <w:bookmarkEnd w:id="39"/>
    <w:bookmarkStart w:name="z102" w:id="40"/>
    <w:p>
      <w:pPr>
        <w:spacing w:after="0"/>
        <w:ind w:left="0"/>
        <w:jc w:val="both"/>
      </w:pPr>
      <w:r>
        <w:rPr>
          <w:rFonts w:ascii="Times New Roman"/>
          <w:b w:val="false"/>
          <w:i w:val="false"/>
          <w:color w:val="000000"/>
          <w:sz w:val="28"/>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bookmarkEnd w:id="40"/>
    <w:bookmarkStart w:name="z1103" w:id="41"/>
    <w:p>
      <w:pPr>
        <w:spacing w:after="0"/>
        <w:ind w:left="0"/>
        <w:jc w:val="both"/>
      </w:pPr>
      <w:r>
        <w:rPr>
          <w:rFonts w:ascii="Times New Roman"/>
          <w:b w:val="false"/>
          <w:i w:val="false"/>
          <w:color w:val="000000"/>
          <w:sz w:val="28"/>
        </w:rPr>
        <w:t>
      32-1)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41"/>
    <w:bookmarkStart w:name="z103" w:id="42"/>
    <w:p>
      <w:pPr>
        <w:spacing w:after="0"/>
        <w:ind w:left="0"/>
        <w:jc w:val="both"/>
      </w:pPr>
      <w:r>
        <w:rPr>
          <w:rFonts w:ascii="Times New Roman"/>
          <w:b w:val="false"/>
          <w:i w:val="false"/>
          <w:color w:val="000000"/>
          <w:sz w:val="28"/>
        </w:rPr>
        <w:t>
      33)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33-1) исключен Законом РК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33-2) исключен Законом РК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3"/>
    <w:p>
      <w:pPr>
        <w:spacing w:after="0"/>
        <w:ind w:left="0"/>
        <w:jc w:val="both"/>
      </w:pPr>
      <w:r>
        <w:rPr>
          <w:rFonts w:ascii="Times New Roman"/>
          <w:b w:val="false"/>
          <w:i w:val="false"/>
          <w:color w:val="000000"/>
          <w:sz w:val="28"/>
        </w:rPr>
        <w:t>
      35) открытые данные – данные, представленные в машиночитаемом виде и предназначенные для дальнейшего использования, повторной публикации в неизменном виде;</w:t>
      </w:r>
    </w:p>
    <w:bookmarkEnd w:id="43"/>
    <w:bookmarkStart w:name="z106" w:id="44"/>
    <w:p>
      <w:pPr>
        <w:spacing w:after="0"/>
        <w:ind w:left="0"/>
        <w:jc w:val="both"/>
      </w:pPr>
      <w:r>
        <w:rPr>
          <w:rFonts w:ascii="Times New Roman"/>
          <w:b w:val="false"/>
          <w:i w:val="false"/>
          <w:color w:val="000000"/>
          <w:sz w:val="28"/>
        </w:rPr>
        <w:t>
      36) интернет-портал открытых данных – объект информатизации, обеспечивающий централизованное хранение описательной и ссылочной информации по открытым данным;</w:t>
      </w:r>
    </w:p>
    <w:bookmarkEnd w:id="44"/>
    <w:bookmarkStart w:name="z107" w:id="45"/>
    <w:p>
      <w:pPr>
        <w:spacing w:after="0"/>
        <w:ind w:left="0"/>
        <w:jc w:val="both"/>
      </w:pPr>
      <w:r>
        <w:rPr>
          <w:rFonts w:ascii="Times New Roman"/>
          <w:b w:val="false"/>
          <w:i w:val="false"/>
          <w:color w:val="000000"/>
          <w:sz w:val="28"/>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45"/>
    <w:bookmarkStart w:name="z108" w:id="46"/>
    <w:p>
      <w:pPr>
        <w:spacing w:after="0"/>
        <w:ind w:left="0"/>
        <w:jc w:val="both"/>
      </w:pPr>
      <w:r>
        <w:rPr>
          <w:rFonts w:ascii="Times New Roman"/>
          <w:b w:val="false"/>
          <w:i w:val="false"/>
          <w:color w:val="000000"/>
          <w:sz w:val="28"/>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46"/>
    <w:bookmarkStart w:name="z988" w:id="47"/>
    <w:p>
      <w:pPr>
        <w:spacing w:after="0"/>
        <w:ind w:left="0"/>
        <w:jc w:val="both"/>
      </w:pPr>
      <w:r>
        <w:rPr>
          <w:rFonts w:ascii="Times New Roman"/>
          <w:b w:val="false"/>
          <w:i w:val="false"/>
          <w:color w:val="000000"/>
          <w:sz w:val="28"/>
        </w:rPr>
        <w:t>
      38-1) биометрическая аутентификация – комплекс мер, идентифицирующих личность на основании физиологических и биологических неизменных признаков;</w:t>
      </w:r>
    </w:p>
    <w:bookmarkEnd w:id="47"/>
    <w:bookmarkStart w:name="z1011" w:id="48"/>
    <w:p>
      <w:pPr>
        <w:spacing w:after="0"/>
        <w:ind w:left="0"/>
        <w:jc w:val="both"/>
      </w:pPr>
      <w:r>
        <w:rPr>
          <w:rFonts w:ascii="Times New Roman"/>
          <w:b w:val="false"/>
          <w:i w:val="false"/>
          <w:color w:val="000000"/>
          <w:sz w:val="28"/>
        </w:rPr>
        <w:t>
      38-2)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48"/>
    <w:bookmarkStart w:name="z1361" w:id="49"/>
    <w:p>
      <w:pPr>
        <w:spacing w:after="0"/>
        <w:ind w:left="0"/>
        <w:jc w:val="both"/>
      </w:pPr>
      <w:r>
        <w:rPr>
          <w:rFonts w:ascii="Times New Roman"/>
          <w:b w:val="false"/>
          <w:i w:val="false"/>
          <w:color w:val="000000"/>
          <w:sz w:val="28"/>
        </w:rPr>
        <w:t>
      38-3) облачные вычисления – информационно-коммуникационная технология, обеспечивающая предоставление сетевого доступа по запросу к пулам вычислительных ресурсов через Интернет;</w:t>
      </w:r>
    </w:p>
    <w:bookmarkEnd w:id="49"/>
    <w:bookmarkStart w:name="z109" w:id="50"/>
    <w:p>
      <w:pPr>
        <w:spacing w:after="0"/>
        <w:ind w:left="0"/>
        <w:jc w:val="both"/>
      </w:pPr>
      <w:r>
        <w:rPr>
          <w:rFonts w:ascii="Times New Roman"/>
          <w:b w:val="false"/>
          <w:i w:val="false"/>
          <w:color w:val="000000"/>
          <w:sz w:val="28"/>
        </w:rPr>
        <w:t>
      39) одноразовый пароль – пароль, действительный только для одного сеанса аутентификации субъектов получения услуг в электронной форме;</w:t>
      </w:r>
    </w:p>
    <w:bookmarkEnd w:id="50"/>
    <w:bookmarkStart w:name="z1012" w:id="51"/>
    <w:p>
      <w:pPr>
        <w:spacing w:after="0"/>
        <w:ind w:left="0"/>
        <w:jc w:val="both"/>
      </w:pPr>
      <w:r>
        <w:rPr>
          <w:rFonts w:ascii="Times New Roman"/>
          <w:b w:val="false"/>
          <w:i w:val="false"/>
          <w:color w:val="000000"/>
          <w:sz w:val="28"/>
        </w:rPr>
        <w:t>
      39-1) распределенная платформа данных – технологическая платформа, компоненты которой связаны между собой заданными алгоритмами, размещаются на различных узлах сети, могут иметь одного или более владельцев, а также могут обладать различным уровнем тождественности данных;</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62" w:id="52"/>
    <w:p>
      <w:pPr>
        <w:spacing w:after="0"/>
        <w:ind w:left="0"/>
        <w:jc w:val="both"/>
      </w:pPr>
      <w:r>
        <w:rPr>
          <w:rFonts w:ascii="Times New Roman"/>
          <w:b w:val="false"/>
          <w:i w:val="false"/>
          <w:color w:val="000000"/>
          <w:sz w:val="28"/>
        </w:rPr>
        <w:t>
      39-3) центр обработки данных – объект информационно-коммуникационной инфраструктуры, обеспечивающий отказоустойчивое и бесперебойное функционирование вычислительных ресурсов и телекоммуникационного оборудования, а также систем хранения и обработки данных;</w:t>
      </w:r>
    </w:p>
    <w:bookmarkEnd w:id="52"/>
    <w:bookmarkStart w:name="z1363" w:id="53"/>
    <w:p>
      <w:pPr>
        <w:spacing w:after="0"/>
        <w:ind w:left="0"/>
        <w:jc w:val="both"/>
      </w:pPr>
      <w:r>
        <w:rPr>
          <w:rFonts w:ascii="Times New Roman"/>
          <w:b w:val="false"/>
          <w:i w:val="false"/>
          <w:color w:val="000000"/>
          <w:sz w:val="28"/>
        </w:rPr>
        <w:t>
      39-4) национальный технический аудит центра обработки данных –добровольная оценка надежности центров обработки данных;</w:t>
      </w:r>
    </w:p>
    <w:bookmarkEnd w:id="53"/>
    <w:bookmarkStart w:name="z1341" w:id="54"/>
    <w:p>
      <w:pPr>
        <w:spacing w:after="0"/>
        <w:ind w:left="0"/>
        <w:jc w:val="both"/>
      </w:pPr>
      <w:r>
        <w:rPr>
          <w:rFonts w:ascii="Times New Roman"/>
          <w:b w:val="false"/>
          <w:i w:val="false"/>
          <w:color w:val="000000"/>
          <w:sz w:val="28"/>
        </w:rPr>
        <w:t>
      39-5) аналитика данных – процесс обработки данных с целью получения информации и выводов для принятия решения;</w:t>
      </w:r>
    </w:p>
    <w:bookmarkEnd w:id="54"/>
    <w:bookmarkStart w:name="z110" w:id="55"/>
    <w:p>
      <w:pPr>
        <w:spacing w:after="0"/>
        <w:ind w:left="0"/>
        <w:jc w:val="both"/>
      </w:pPr>
      <w:r>
        <w:rPr>
          <w:rFonts w:ascii="Times New Roman"/>
          <w:b w:val="false"/>
          <w:i w:val="false"/>
          <w:color w:val="000000"/>
          <w:sz w:val="28"/>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bookmarkEnd w:id="55"/>
    <w:bookmarkStart w:name="z111" w:id="56"/>
    <w:p>
      <w:pPr>
        <w:spacing w:after="0"/>
        <w:ind w:left="0"/>
        <w:jc w:val="both"/>
      </w:pPr>
      <w:r>
        <w:rPr>
          <w:rFonts w:ascii="Times New Roman"/>
          <w:b w:val="false"/>
          <w:i w:val="false"/>
          <w:color w:val="000000"/>
          <w:sz w:val="28"/>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bookmarkEnd w:id="56"/>
    <w:bookmarkStart w:name="z112" w:id="57"/>
    <w:p>
      <w:pPr>
        <w:spacing w:after="0"/>
        <w:ind w:left="0"/>
        <w:jc w:val="both"/>
      </w:pPr>
      <w:r>
        <w:rPr>
          <w:rFonts w:ascii="Times New Roman"/>
          <w:b w:val="false"/>
          <w:i w:val="false"/>
          <w:color w:val="000000"/>
          <w:sz w:val="28"/>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bookmarkEnd w:id="57"/>
    <w:bookmarkStart w:name="z113" w:id="58"/>
    <w:p>
      <w:pPr>
        <w:spacing w:after="0"/>
        <w:ind w:left="0"/>
        <w:jc w:val="both"/>
      </w:pPr>
      <w:r>
        <w:rPr>
          <w:rFonts w:ascii="Times New Roman"/>
          <w:b w:val="false"/>
          <w:i w:val="false"/>
          <w:color w:val="000000"/>
          <w:sz w:val="28"/>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bookmarkEnd w:id="58"/>
    <w:bookmarkStart w:name="z1014" w:id="59"/>
    <w:p>
      <w:pPr>
        <w:spacing w:after="0"/>
        <w:ind w:left="0"/>
        <w:jc w:val="both"/>
      </w:pPr>
      <w:r>
        <w:rPr>
          <w:rFonts w:ascii="Times New Roman"/>
          <w:b w:val="false"/>
          <w:i w:val="false"/>
          <w:color w:val="000000"/>
          <w:sz w:val="28"/>
        </w:rPr>
        <w:t>
      43-1) интеллектуальный робот – автоматизированное устройство, совершающее определенное действие или бездействующее с учетом воспринятой и распознанной внешней среды;</w:t>
      </w:r>
    </w:p>
    <w:bookmarkEnd w:id="59"/>
    <w:bookmarkStart w:name="z114" w:id="60"/>
    <w:p>
      <w:pPr>
        <w:spacing w:after="0"/>
        <w:ind w:left="0"/>
        <w:jc w:val="both"/>
      </w:pPr>
      <w:r>
        <w:rPr>
          <w:rFonts w:ascii="Times New Roman"/>
          <w:b w:val="false"/>
          <w:i w:val="false"/>
          <w:color w:val="000000"/>
          <w:sz w:val="28"/>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60"/>
    <w:bookmarkStart w:name="z115" w:id="61"/>
    <w:p>
      <w:pPr>
        <w:spacing w:after="0"/>
        <w:ind w:left="0"/>
        <w:jc w:val="both"/>
      </w:pPr>
      <w:r>
        <w:rPr>
          <w:rFonts w:ascii="Times New Roman"/>
          <w:b w:val="false"/>
          <w:i w:val="false"/>
          <w:color w:val="000000"/>
          <w:sz w:val="28"/>
        </w:rPr>
        <w:t>
      45) единый шлюз доступа к Интернету – аппаратно-программный комплекс, предназначенный для защиты объектов информатизации при доступе к Интернету и (или) сетям связи, имеющим выход в Интернет;</w:t>
      </w:r>
    </w:p>
    <w:bookmarkEnd w:id="61"/>
    <w:bookmarkStart w:name="z116" w:id="62"/>
    <w:p>
      <w:pPr>
        <w:spacing w:after="0"/>
        <w:ind w:left="0"/>
        <w:jc w:val="both"/>
      </w:pPr>
      <w:r>
        <w:rPr>
          <w:rFonts w:ascii="Times New Roman"/>
          <w:b w:val="false"/>
          <w:i w:val="false"/>
          <w:color w:val="000000"/>
          <w:sz w:val="28"/>
        </w:rPr>
        <w:t>
      46)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62"/>
    <w:p>
      <w:pPr>
        <w:spacing w:after="0"/>
        <w:ind w:left="0"/>
        <w:jc w:val="both"/>
      </w:pPr>
      <w:r>
        <w:rPr>
          <w:rFonts w:ascii="Times New Roman"/>
          <w:b w:val="false"/>
          <w:i w:val="false"/>
          <w:color w:val="000000"/>
          <w:sz w:val="28"/>
        </w:rPr>
        <w:t>
      46-1) пространство казахстанского сегмента Интернета – совокупность интернет-ресурсов, размещаемых на аппаратно-программных комплексах, расположенных на территории Республики Казахстан;</w:t>
      </w:r>
    </w:p>
    <w:bookmarkStart w:name="z1136" w:id="63"/>
    <w:p>
      <w:pPr>
        <w:spacing w:after="0"/>
        <w:ind w:left="0"/>
        <w:jc w:val="both"/>
      </w:pPr>
      <w:r>
        <w:rPr>
          <w:rFonts w:ascii="Times New Roman"/>
          <w:b w:val="false"/>
          <w:i w:val="false"/>
          <w:color w:val="000000"/>
          <w:sz w:val="28"/>
        </w:rPr>
        <w:t>
      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63"/>
    <w:bookmarkStart w:name="z117" w:id="64"/>
    <w:p>
      <w:pPr>
        <w:spacing w:after="0"/>
        <w:ind w:left="0"/>
        <w:jc w:val="both"/>
      </w:pPr>
      <w:r>
        <w:rPr>
          <w:rFonts w:ascii="Times New Roman"/>
          <w:b w:val="false"/>
          <w:i w:val="false"/>
          <w:color w:val="000000"/>
          <w:sz w:val="28"/>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bookmarkEnd w:id="64"/>
    <w:bookmarkStart w:name="z363" w:id="65"/>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66"/>
    <w:p>
      <w:pPr>
        <w:spacing w:after="0"/>
        <w:ind w:left="0"/>
        <w:jc w:val="both"/>
      </w:pPr>
      <w:r>
        <w:rPr>
          <w:rFonts w:ascii="Times New Roman"/>
          <w:b w:val="false"/>
          <w:i w:val="false"/>
          <w:color w:val="000000"/>
          <w:sz w:val="28"/>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0" w:id="67"/>
    <w:p>
      <w:pPr>
        <w:spacing w:after="0"/>
        <w:ind w:left="0"/>
        <w:jc w:val="both"/>
      </w:pPr>
      <w:r>
        <w:rPr>
          <w:rFonts w:ascii="Times New Roman"/>
          <w:b w:val="false"/>
          <w:i w:val="false"/>
          <w:color w:val="000000"/>
          <w:sz w:val="28"/>
        </w:rPr>
        <w:t>
      50) государственная техническая служба – акционерное общество, созданное по решению Правительства Республики Казахстан;</w:t>
      </w:r>
    </w:p>
    <w:bookmarkEnd w:id="67"/>
    <w:bookmarkStart w:name="z121" w:id="68"/>
    <w:p>
      <w:pPr>
        <w:spacing w:after="0"/>
        <w:ind w:left="0"/>
        <w:jc w:val="both"/>
      </w:pPr>
      <w:r>
        <w:rPr>
          <w:rFonts w:ascii="Times New Roman"/>
          <w:b w:val="false"/>
          <w:i w:val="false"/>
          <w:color w:val="000000"/>
          <w:sz w:val="28"/>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69"/>
    <w:p>
      <w:pPr>
        <w:spacing w:after="0"/>
        <w:ind w:left="0"/>
        <w:jc w:val="both"/>
      </w:pPr>
      <w:r>
        <w:rPr>
          <w:rFonts w:ascii="Times New Roman"/>
          <w:b w:val="false"/>
          <w:i w:val="false"/>
          <w:color w:val="000000"/>
          <w:sz w:val="28"/>
        </w:rPr>
        <w:t>
      51-3)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69"/>
    <w:bookmarkStart w:name="z122" w:id="70"/>
    <w:p>
      <w:pPr>
        <w:spacing w:after="0"/>
        <w:ind w:left="0"/>
        <w:jc w:val="both"/>
      </w:pPr>
      <w:r>
        <w:rPr>
          <w:rFonts w:ascii="Times New Roman"/>
          <w:b w:val="false"/>
          <w:i w:val="false"/>
          <w:color w:val="000000"/>
          <w:sz w:val="28"/>
        </w:rPr>
        <w:t>
      52) пользователь – субъект информатизации, использующий объекты информатизации для выполнения конкретной функции и (или) задачи;</w:t>
      </w:r>
    </w:p>
    <w:bookmarkEnd w:id="70"/>
    <w:bookmarkStart w:name="z942" w:id="71"/>
    <w:p>
      <w:pPr>
        <w:spacing w:after="0"/>
        <w:ind w:left="0"/>
        <w:jc w:val="both"/>
      </w:pPr>
      <w:r>
        <w:rPr>
          <w:rFonts w:ascii="Times New Roman"/>
          <w:b w:val="false"/>
          <w:i w:val="false"/>
          <w:color w:val="000000"/>
          <w:sz w:val="28"/>
        </w:rPr>
        <w:t>
      52-1) реестр доверенного программного обеспечения и продукции электронной промышленности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04" w:id="72"/>
    <w:p>
      <w:pPr>
        <w:spacing w:after="0"/>
        <w:ind w:left="0"/>
        <w:jc w:val="both"/>
      </w:pPr>
      <w:r>
        <w:rPr>
          <w:rFonts w:ascii="Times New Roman"/>
          <w:b w:val="false"/>
          <w:i w:val="false"/>
          <w:color w:val="000000"/>
          <w:sz w:val="28"/>
        </w:rPr>
        <w:t>
      53-1)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72"/>
    <w:p>
      <w:pPr>
        <w:spacing w:after="0"/>
        <w:ind w:left="0"/>
        <w:jc w:val="both"/>
      </w:pPr>
      <w:r>
        <w:rPr>
          <w:rFonts w:ascii="Times New Roman"/>
          <w:b w:val="false"/>
          <w:i w:val="false"/>
          <w:color w:val="000000"/>
          <w:sz w:val="28"/>
        </w:rPr>
        <w:t>
      53-2)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Start w:name="z124" w:id="73"/>
    <w:p>
      <w:pPr>
        <w:spacing w:after="0"/>
        <w:ind w:left="0"/>
        <w:jc w:val="both"/>
      </w:pPr>
      <w:r>
        <w:rPr>
          <w:rFonts w:ascii="Times New Roman"/>
          <w:b w:val="false"/>
          <w:i w:val="false"/>
          <w:color w:val="000000"/>
          <w:sz w:val="28"/>
        </w:rPr>
        <w:t>
      54)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73"/>
    <w:bookmarkStart w:name="z125" w:id="74"/>
    <w:p>
      <w:pPr>
        <w:spacing w:after="0"/>
        <w:ind w:left="0"/>
        <w:jc w:val="both"/>
      </w:pPr>
      <w:r>
        <w:rPr>
          <w:rFonts w:ascii="Times New Roman"/>
          <w:b w:val="false"/>
          <w:i w:val="false"/>
          <w:color w:val="000000"/>
          <w:sz w:val="28"/>
        </w:rPr>
        <w:t>
      55)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55-2) предусматривается исключить Законом РК от 27.09.2025 </w:t>
      </w:r>
      <w:r>
        <w:rPr>
          <w:rFonts w:ascii="Times New Roman"/>
          <w:b w:val="false"/>
          <w:i w:val="false"/>
          <w:color w:val="ff0000"/>
          <w:sz w:val="28"/>
        </w:rPr>
        <w:t>№ 220-VIII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55-2) "Единое окно" национальной инновационной системы – информационная система, обеспечивающая доступность к мерам поддержки инновационной деятельности и инноваций посредством единого портала. Организацией, уполномоченной на обеспечение создания, развития и сопровождения "Единого окна" национальной инновационной системы, является автономный кластерный фонд;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7" w:id="75"/>
    <w:p>
      <w:pPr>
        <w:spacing w:after="0"/>
        <w:ind w:left="0"/>
        <w:jc w:val="both"/>
      </w:pPr>
      <w:r>
        <w:rPr>
          <w:rFonts w:ascii="Times New Roman"/>
          <w:b w:val="false"/>
          <w:i w:val="false"/>
          <w:color w:val="000000"/>
          <w:sz w:val="28"/>
        </w:rPr>
        <w:t>
      55-4)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75"/>
    <w:bookmarkStart w:name="z1348" w:id="76"/>
    <w:p>
      <w:pPr>
        <w:spacing w:after="0"/>
        <w:ind w:left="0"/>
        <w:jc w:val="both"/>
      </w:pPr>
      <w:r>
        <w:rPr>
          <w:rFonts w:ascii="Times New Roman"/>
          <w:b w:val="false"/>
          <w:i w:val="false"/>
          <w:color w:val="000000"/>
          <w:sz w:val="28"/>
        </w:rPr>
        <w:t>
      Документы в сервисе цифровых документов, используемые и представляемые государственным органам, физическим и юридическим лицам, равнозначны документам на бумажном носителе;</w:t>
      </w:r>
    </w:p>
    <w:bookmarkEnd w:id="76"/>
    <w:bookmarkStart w:name="z126" w:id="77"/>
    <w:p>
      <w:pPr>
        <w:spacing w:after="0"/>
        <w:ind w:left="0"/>
        <w:jc w:val="both"/>
      </w:pPr>
      <w:r>
        <w:rPr>
          <w:rFonts w:ascii="Times New Roman"/>
          <w:b w:val="false"/>
          <w:i w:val="false"/>
          <w:color w:val="000000"/>
          <w:sz w:val="28"/>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7" w:id="78"/>
    <w:p>
      <w:pPr>
        <w:spacing w:after="0"/>
        <w:ind w:left="0"/>
        <w:jc w:val="both"/>
      </w:pPr>
      <w:r>
        <w:rPr>
          <w:rFonts w:ascii="Times New Roman"/>
          <w:b w:val="false"/>
          <w:i w:val="false"/>
          <w:color w:val="000000"/>
          <w:sz w:val="28"/>
        </w:rPr>
        <w:t>
      57) электронные информационные ресурсы – данные в электронно-цифровой форме, содержащиеся на электронном носителе и в объектах информатизации;</w:t>
      </w:r>
    </w:p>
    <w:bookmarkEnd w:id="78"/>
    <w:bookmarkStart w:name="z1106" w:id="79"/>
    <w:p>
      <w:pPr>
        <w:spacing w:after="0"/>
        <w:ind w:left="0"/>
        <w:jc w:val="both"/>
      </w:pPr>
      <w:r>
        <w:rPr>
          <w:rFonts w:ascii="Times New Roman"/>
          <w:b w:val="false"/>
          <w:i w:val="false"/>
          <w:color w:val="000000"/>
          <w:sz w:val="28"/>
        </w:rPr>
        <w:t>
      57-1)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оценка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79"/>
    <w:bookmarkStart w:name="z128" w:id="80"/>
    <w:p>
      <w:pPr>
        <w:spacing w:after="0"/>
        <w:ind w:left="0"/>
        <w:jc w:val="both"/>
      </w:pPr>
      <w:r>
        <w:rPr>
          <w:rFonts w:ascii="Times New Roman"/>
          <w:b w:val="false"/>
          <w:i w:val="false"/>
          <w:color w:val="000000"/>
          <w:sz w:val="28"/>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0" w:id="81"/>
    <w:p>
      <w:pPr>
        <w:spacing w:after="0"/>
        <w:ind w:left="0"/>
        <w:jc w:val="both"/>
      </w:pPr>
      <w:r>
        <w:rPr>
          <w:rFonts w:ascii="Times New Roman"/>
          <w:b w:val="false"/>
          <w:i w:val="false"/>
          <w:color w:val="000000"/>
          <w:sz w:val="28"/>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81"/>
    <w:bookmarkStart w:name="z131" w:id="82"/>
    <w:p>
      <w:pPr>
        <w:spacing w:after="0"/>
        <w:ind w:left="0"/>
        <w:jc w:val="both"/>
      </w:pPr>
      <w:r>
        <w:rPr>
          <w:rFonts w:ascii="Times New Roman"/>
          <w:b w:val="false"/>
          <w:i w:val="false"/>
          <w:color w:val="000000"/>
          <w:sz w:val="28"/>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bookmarkEnd w:id="82"/>
    <w:bookmarkStart w:name="z132" w:id="83"/>
    <w:p>
      <w:pPr>
        <w:spacing w:after="0"/>
        <w:ind w:left="0"/>
        <w:jc w:val="both"/>
      </w:pPr>
      <w:r>
        <w:rPr>
          <w:rFonts w:ascii="Times New Roman"/>
          <w:b w:val="false"/>
          <w:i w:val="false"/>
          <w:color w:val="000000"/>
          <w:sz w:val="28"/>
        </w:rPr>
        <w:t>
      62) субъект оказания услуг в электронной форме – физическое или юридическое лицо, оказывающее государственную или иную услугу в электронной форме;</w:t>
      </w:r>
    </w:p>
    <w:bookmarkEnd w:id="83"/>
    <w:bookmarkStart w:name="z364" w:id="84"/>
    <w:p>
      <w:pPr>
        <w:spacing w:after="0"/>
        <w:ind w:left="0"/>
        <w:jc w:val="both"/>
      </w:pPr>
      <w:r>
        <w:rPr>
          <w:rFonts w:ascii="Times New Roman"/>
          <w:b w:val="false"/>
          <w:i w:val="false"/>
          <w:color w:val="000000"/>
          <w:sz w:val="28"/>
        </w:rPr>
        <w:t>
      62-1) электронная промышленность – отрасль промышленности, включающая в себя разработку, сборку, испытание и производство устройств, таких как компьютеры, компьютерное периферийное оборудование, коммуникационное оборудование, электронные приборы для потребителей, измерительные, тестирующие и авиационные, иррадиационно-стойкие компоненты для космоса, электромедицинское и электротерапевтическое оборудование, оптические приборы и оборудование, оборудование для исследования магнитной и оптической среды, а также производство узлов, составляющих (интегральных микросхем, электронных компонентов "активных" и "пассивных") и запасных частей для продукции электронной промышленности;</w:t>
      </w:r>
    </w:p>
    <w:bookmarkEnd w:id="84"/>
    <w:bookmarkStart w:name="z1020" w:id="85"/>
    <w:p>
      <w:pPr>
        <w:spacing w:after="0"/>
        <w:ind w:left="0"/>
        <w:jc w:val="both"/>
      </w:pPr>
      <w:r>
        <w:rPr>
          <w:rFonts w:ascii="Times New Roman"/>
          <w:b w:val="false"/>
          <w:i w:val="false"/>
          <w:color w:val="000000"/>
          <w:sz w:val="28"/>
        </w:rPr>
        <w:t>
      62-2) продукция электронной промышленности – электронные компоненты и изделия из них различного назначения;</w:t>
      </w:r>
    </w:p>
    <w:bookmarkEnd w:id="85"/>
    <w:bookmarkStart w:name="z1021" w:id="86"/>
    <w:p>
      <w:pPr>
        <w:spacing w:after="0"/>
        <w:ind w:left="0"/>
        <w:jc w:val="both"/>
      </w:pPr>
      <w:r>
        <w:rPr>
          <w:rFonts w:ascii="Times New Roman"/>
          <w:b w:val="false"/>
          <w:i w:val="false"/>
          <w:color w:val="000000"/>
          <w:sz w:val="28"/>
        </w:rPr>
        <w:t>
      62-3) уполномоченный орган в сфере электронной промышленности – центральный исполнительный орган, осуществляющий государственное регулирование в сфере электронной промышленности;</w:t>
      </w:r>
    </w:p>
    <w:bookmarkEnd w:id="86"/>
    <w:bookmarkStart w:name="z133" w:id="87"/>
    <w:p>
      <w:pPr>
        <w:spacing w:after="0"/>
        <w:ind w:left="0"/>
        <w:jc w:val="both"/>
      </w:pPr>
      <w:r>
        <w:rPr>
          <w:rFonts w:ascii="Times New Roman"/>
          <w:b w:val="false"/>
          <w:i w:val="false"/>
          <w:color w:val="000000"/>
          <w:sz w:val="28"/>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87"/>
    <w:bookmarkStart w:name="z134" w:id="88"/>
    <w:p>
      <w:pPr>
        <w:spacing w:after="0"/>
        <w:ind w:left="0"/>
        <w:jc w:val="both"/>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89"/>
    <w:p>
      <w:pPr>
        <w:spacing w:after="0"/>
        <w:ind w:left="0"/>
        <w:jc w:val="both"/>
      </w:pPr>
      <w:r>
        <w:rPr>
          <w:rFonts w:ascii="Times New Roman"/>
          <w:b w:val="false"/>
          <w:i w:val="false"/>
          <w:color w:val="000000"/>
          <w:sz w:val="28"/>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bookmarkEnd w:id="89"/>
    <w:bookmarkStart w:name="z137" w:id="90"/>
    <w:p>
      <w:pPr>
        <w:spacing w:after="0"/>
        <w:ind w:left="0"/>
        <w:jc w:val="both"/>
      </w:pPr>
      <w:r>
        <w:rPr>
          <w:rFonts w:ascii="Times New Roman"/>
          <w:b w:val="false"/>
          <w:i w:val="false"/>
          <w:color w:val="000000"/>
          <w:sz w:val="28"/>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90"/>
    <w:bookmarkStart w:name="z138" w:id="91"/>
    <w:p>
      <w:pPr>
        <w:spacing w:after="0"/>
        <w:ind w:left="0"/>
        <w:jc w:val="both"/>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91"/>
    <w:bookmarkStart w:name="z1364" w:id="92"/>
    <w:p>
      <w:pPr>
        <w:spacing w:after="0"/>
        <w:ind w:left="0"/>
        <w:jc w:val="both"/>
      </w:pPr>
      <w:r>
        <w:rPr>
          <w:rFonts w:ascii="Times New Roman"/>
          <w:b w:val="false"/>
          <w:i w:val="false"/>
          <w:color w:val="000000"/>
          <w:sz w:val="28"/>
        </w:rPr>
        <w:t>
      68-1)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92"/>
    <w:bookmarkStart w:name="z139" w:id="93"/>
    <w:p>
      <w:pPr>
        <w:spacing w:after="0"/>
        <w:ind w:left="0"/>
        <w:jc w:val="both"/>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отраслей (сфер), в цифровой форме;</w:t>
      </w:r>
    </w:p>
    <w:bookmarkEnd w:id="93"/>
    <w:bookmarkStart w:name="z1211" w:id="94"/>
    <w:p>
      <w:pPr>
        <w:spacing w:after="0"/>
        <w:ind w:left="0"/>
        <w:jc w:val="both"/>
      </w:pPr>
      <w:r>
        <w:rPr>
          <w:rFonts w:ascii="Times New Roman"/>
          <w:b w:val="false"/>
          <w:i w:val="false"/>
          <w:color w:val="000000"/>
          <w:sz w:val="28"/>
        </w:rPr>
        <w:t>
      69-1) единый репозиторий "электронного правительства" – хранилище исходных кодов и скомпонованных из них исполняемых кодов объектов информатизации "электронного правительства";</w:t>
      </w:r>
    </w:p>
    <w:bookmarkEnd w:id="94"/>
    <w:bookmarkStart w:name="z140" w:id="95"/>
    <w:p>
      <w:pPr>
        <w:spacing w:after="0"/>
        <w:ind w:left="0"/>
        <w:jc w:val="both"/>
      </w:pPr>
      <w:r>
        <w:rPr>
          <w:rFonts w:ascii="Times New Roman"/>
          <w:b w:val="false"/>
          <w:i w:val="false"/>
          <w:color w:val="000000"/>
          <w:sz w:val="28"/>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5"/>
    <w:bookmarkStart w:name="z141" w:id="96"/>
    <w:p>
      <w:pPr>
        <w:spacing w:after="0"/>
        <w:ind w:left="0"/>
        <w:jc w:val="both"/>
      </w:pPr>
      <w:r>
        <w:rPr>
          <w:rFonts w:ascii="Times New Roman"/>
          <w:b w:val="false"/>
          <w:i w:val="false"/>
          <w:color w:val="000000"/>
          <w:sz w:val="28"/>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настоящим Законом;</w:t>
      </w:r>
    </w:p>
    <w:bookmarkEnd w:id="96"/>
    <w:bookmarkStart w:name="z365" w:id="97"/>
    <w:p>
      <w:pPr>
        <w:spacing w:after="0"/>
        <w:ind w:left="0"/>
        <w:jc w:val="both"/>
      </w:pPr>
      <w:r>
        <w:rPr>
          <w:rFonts w:ascii="Times New Roman"/>
          <w:b w:val="false"/>
          <w:i w:val="false"/>
          <w:color w:val="000000"/>
          <w:sz w:val="28"/>
        </w:rPr>
        <w:t>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97"/>
    <w:bookmarkStart w:name="z142" w:id="98"/>
    <w:p>
      <w:pPr>
        <w:spacing w:after="0"/>
        <w:ind w:left="0"/>
        <w:jc w:val="both"/>
      </w:pPr>
      <w:r>
        <w:rPr>
          <w:rFonts w:ascii="Times New Roman"/>
          <w:b w:val="false"/>
          <w:i w:val="false"/>
          <w:color w:val="000000"/>
          <w:sz w:val="28"/>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информатизации</w:t>
      </w:r>
    </w:p>
    <w:bookmarkStart w:name="z143" w:id="99"/>
    <w:p>
      <w:pPr>
        <w:spacing w:after="0"/>
        <w:ind w:left="0"/>
        <w:jc w:val="both"/>
      </w:pPr>
      <w:r>
        <w:rPr>
          <w:rFonts w:ascii="Times New Roman"/>
          <w:b w:val="false"/>
          <w:i w:val="false"/>
          <w:color w:val="000000"/>
          <w:sz w:val="28"/>
        </w:rPr>
        <w:t xml:space="preserve">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99"/>
    <w:bookmarkStart w:name="z144" w:id="10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00"/>
    <w:p>
      <w:pPr>
        <w:spacing w:after="0"/>
        <w:ind w:left="0"/>
        <w:jc w:val="both"/>
      </w:pPr>
      <w:r>
        <w:rPr>
          <w:rFonts w:ascii="Times New Roman"/>
          <w:b/>
          <w:i w:val="false"/>
          <w:color w:val="000000"/>
          <w:sz w:val="28"/>
        </w:rPr>
        <w:t>Статья 3. Цели и принципы государственного регулирования общественных отношений в сфере информатизации</w:t>
      </w:r>
    </w:p>
    <w:bookmarkStart w:name="z145" w:id="101"/>
    <w:p>
      <w:pPr>
        <w:spacing w:after="0"/>
        <w:ind w:left="0"/>
        <w:jc w:val="both"/>
      </w:pPr>
      <w:r>
        <w:rPr>
          <w:rFonts w:ascii="Times New Roman"/>
          <w:b w:val="false"/>
          <w:i w:val="false"/>
          <w:color w:val="000000"/>
          <w:sz w:val="28"/>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внутристрановой ценности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bookmarkEnd w:id="101"/>
    <w:bookmarkStart w:name="z146" w:id="102"/>
    <w:p>
      <w:pPr>
        <w:spacing w:after="0"/>
        <w:ind w:left="0"/>
        <w:jc w:val="both"/>
      </w:pPr>
      <w:r>
        <w:rPr>
          <w:rFonts w:ascii="Times New Roman"/>
          <w:b w:val="false"/>
          <w:i w:val="false"/>
          <w:color w:val="000000"/>
          <w:sz w:val="28"/>
        </w:rPr>
        <w:t>
      2. Государственное регулирование общественных отношений в сфере информатизации основывается на следующих принципах:</w:t>
      </w:r>
    </w:p>
    <w:bookmarkEnd w:id="102"/>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соблюдения прав, свобод и законных интересов физических лиц, а также прав и законных интересов юридических лиц;</w:t>
      </w:r>
    </w:p>
    <w:p>
      <w:pPr>
        <w:spacing w:after="0"/>
        <w:ind w:left="0"/>
        <w:jc w:val="both"/>
      </w:pPr>
      <w:r>
        <w:rPr>
          <w:rFonts w:ascii="Times New Roman"/>
          <w:b w:val="false"/>
          <w:i w:val="false"/>
          <w:color w:val="000000"/>
          <w:sz w:val="28"/>
        </w:rPr>
        <w:t>
      3) равенства прав физических и юридических лиц на участие в деятельности в сфере информатизации и использование ее результатов;</w:t>
      </w:r>
    </w:p>
    <w:p>
      <w:pPr>
        <w:spacing w:after="0"/>
        <w:ind w:left="0"/>
        <w:jc w:val="both"/>
      </w:pPr>
      <w:r>
        <w:rPr>
          <w:rFonts w:ascii="Times New Roman"/>
          <w:b w:val="false"/>
          <w:i w:val="false"/>
          <w:color w:val="000000"/>
          <w:sz w:val="28"/>
        </w:rP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pPr>
        <w:spacing w:after="0"/>
        <w:ind w:left="0"/>
        <w:jc w:val="both"/>
      </w:pPr>
      <w:r>
        <w:rPr>
          <w:rFonts w:ascii="Times New Roman"/>
          <w:b w:val="false"/>
          <w:i w:val="false"/>
          <w:color w:val="000000"/>
          <w:sz w:val="28"/>
        </w:rP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pPr>
        <w:spacing w:after="0"/>
        <w:ind w:left="0"/>
        <w:jc w:val="both"/>
      </w:pPr>
      <w:r>
        <w:rPr>
          <w:rFonts w:ascii="Times New Roman"/>
          <w:b w:val="false"/>
          <w:i w:val="false"/>
          <w:color w:val="000000"/>
          <w:sz w:val="28"/>
        </w:rPr>
        <w:t>
      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pPr>
        <w:spacing w:after="0"/>
        <w:ind w:left="0"/>
        <w:jc w:val="both"/>
      </w:pPr>
      <w:r>
        <w:rPr>
          <w:rFonts w:ascii="Times New Roman"/>
          <w:b w:val="false"/>
          <w:i w:val="false"/>
          <w:color w:val="000000"/>
          <w:sz w:val="28"/>
        </w:rPr>
        <w:t>
      7) обеспечения безопасности личности, общества и государства при применении информационно-коммуникационных технологий;</w:t>
      </w:r>
    </w:p>
    <w:p>
      <w:pPr>
        <w:spacing w:after="0"/>
        <w:ind w:left="0"/>
        <w:jc w:val="both"/>
      </w:pPr>
      <w:r>
        <w:rPr>
          <w:rFonts w:ascii="Times New Roman"/>
          <w:b w:val="false"/>
          <w:i w:val="false"/>
          <w:color w:val="000000"/>
          <w:sz w:val="28"/>
        </w:rPr>
        <w:t>
      8) создания условий для развития отрасли информационно-коммуникационных технологий и добросовестной конкуренции;</w:t>
      </w:r>
    </w:p>
    <w:p>
      <w:pPr>
        <w:spacing w:after="0"/>
        <w:ind w:left="0"/>
        <w:jc w:val="both"/>
      </w:pPr>
      <w:r>
        <w:rPr>
          <w:rFonts w:ascii="Times New Roman"/>
          <w:b w:val="false"/>
          <w:i w:val="false"/>
          <w:color w:val="000000"/>
          <w:sz w:val="28"/>
        </w:rPr>
        <w:t>
      9) обеспечения централизованного управления объектами информатизации "электронного правительства";</w:t>
      </w:r>
    </w:p>
    <w:p>
      <w:pPr>
        <w:spacing w:after="0"/>
        <w:ind w:left="0"/>
        <w:jc w:val="both"/>
      </w:pPr>
      <w:r>
        <w:rPr>
          <w:rFonts w:ascii="Times New Roman"/>
          <w:b w:val="false"/>
          <w:i w:val="false"/>
          <w:color w:val="000000"/>
          <w:sz w:val="28"/>
        </w:rP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Сфера действия настоящего Закона</w:t>
      </w:r>
    </w:p>
    <w:bookmarkStart w:name="z147" w:id="103"/>
    <w:p>
      <w:pPr>
        <w:spacing w:after="0"/>
        <w:ind w:left="0"/>
        <w:jc w:val="both"/>
      </w:pPr>
      <w:r>
        <w:rPr>
          <w:rFonts w:ascii="Times New Roman"/>
          <w:b w:val="false"/>
          <w:i w:val="false"/>
          <w:color w:val="000000"/>
          <w:sz w:val="28"/>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103"/>
    <w:bookmarkStart w:name="z148" w:id="104"/>
    <w:p>
      <w:pPr>
        <w:spacing w:after="0"/>
        <w:ind w:left="0"/>
        <w:jc w:val="both"/>
      </w:pPr>
      <w:r>
        <w:rPr>
          <w:rFonts w:ascii="Times New Roman"/>
          <w:b w:val="false"/>
          <w:i w:val="false"/>
          <w:color w:val="000000"/>
          <w:sz w:val="28"/>
        </w:rPr>
        <w:t>
      2. Действие настоящего Закона не распространяется на:</w:t>
      </w:r>
    </w:p>
    <w:bookmarkEnd w:id="104"/>
    <w:p>
      <w:pPr>
        <w:spacing w:after="0"/>
        <w:ind w:left="0"/>
        <w:jc w:val="both"/>
      </w:pPr>
      <w:r>
        <w:rPr>
          <w:rFonts w:ascii="Times New Roman"/>
          <w:b w:val="false"/>
          <w:i w:val="false"/>
          <w:color w:val="000000"/>
          <w:sz w:val="28"/>
        </w:rPr>
        <w:t>
      1) содержание и способы распространения информации;</w:t>
      </w:r>
    </w:p>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уполномоченным органом по регулированию, контролю и надзору финансового рынка и финансовых организаций,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управлению данными, а также при проведении закупок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07" w:id="105"/>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05"/>
    <w:bookmarkStart w:name="z1108" w:id="106"/>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07"/>
    <w:p>
      <w:pPr>
        <w:spacing w:after="0"/>
        <w:ind w:left="0"/>
        <w:jc w:val="left"/>
      </w:pPr>
      <w:r>
        <w:rPr>
          <w:rFonts w:ascii="Times New Roman"/>
          <w:b/>
          <w:i w:val="false"/>
          <w:color w:val="000000"/>
        </w:rPr>
        <w:t xml:space="preserve"> Глава 2. ГОСУДАРСТВЕННОЕ УПРАВЛЕНИЕ В СФЕРЕ ИНФОРМАТИЗАЦИИ</w:t>
      </w:r>
    </w:p>
    <w:bookmarkEnd w:id="107"/>
    <w:p>
      <w:pPr>
        <w:spacing w:after="0"/>
        <w:ind w:left="0"/>
        <w:jc w:val="both"/>
      </w:pPr>
      <w:r>
        <w:rPr>
          <w:rFonts w:ascii="Times New Roman"/>
          <w:b/>
          <w:i w:val="false"/>
          <w:color w:val="000000"/>
          <w:sz w:val="28"/>
        </w:rPr>
        <w:t>Статья 5. Основные задачи государственного управления в сфере информатизации</w:t>
      </w:r>
    </w:p>
    <w:p>
      <w:pPr>
        <w:spacing w:after="0"/>
        <w:ind w:left="0"/>
        <w:jc w:val="both"/>
      </w:pPr>
      <w:r>
        <w:rPr>
          <w:rFonts w:ascii="Times New Roman"/>
          <w:b w:val="false"/>
          <w:i w:val="false"/>
          <w:color w:val="000000"/>
          <w:sz w:val="28"/>
        </w:rPr>
        <w:t>
      Основными задачами государственного управления в сфере информатизации являются:</w:t>
      </w:r>
    </w:p>
    <w:p>
      <w:pPr>
        <w:spacing w:after="0"/>
        <w:ind w:left="0"/>
        <w:jc w:val="both"/>
      </w:pPr>
      <w:r>
        <w:rPr>
          <w:rFonts w:ascii="Times New Roman"/>
          <w:b w:val="false"/>
          <w:i w:val="false"/>
          <w:color w:val="000000"/>
          <w:sz w:val="28"/>
        </w:rPr>
        <w:t>
      1) формирование и развитие информационного общества;</w:t>
      </w:r>
    </w:p>
    <w:p>
      <w:pPr>
        <w:spacing w:after="0"/>
        <w:ind w:left="0"/>
        <w:jc w:val="both"/>
      </w:pPr>
      <w:r>
        <w:rPr>
          <w:rFonts w:ascii="Times New Roman"/>
          <w:b w:val="false"/>
          <w:i w:val="false"/>
          <w:color w:val="000000"/>
          <w:sz w:val="28"/>
        </w:rPr>
        <w:t>
      2) обеспечение реализации и сопровождения административной реформы государственных органов;</w:t>
      </w:r>
    </w:p>
    <w:p>
      <w:pPr>
        <w:spacing w:after="0"/>
        <w:ind w:left="0"/>
        <w:jc w:val="both"/>
      </w:pPr>
      <w:r>
        <w:rPr>
          <w:rFonts w:ascii="Times New Roman"/>
          <w:b w:val="false"/>
          <w:i w:val="false"/>
          <w:color w:val="000000"/>
          <w:sz w:val="28"/>
        </w:rPr>
        <w:t>
      3) развитие "электронного правительства" и "электронного акимата";</w:t>
      </w:r>
    </w:p>
    <w:p>
      <w:pPr>
        <w:spacing w:after="0"/>
        <w:ind w:left="0"/>
        <w:jc w:val="both"/>
      </w:pPr>
      <w:r>
        <w:rPr>
          <w:rFonts w:ascii="Times New Roman"/>
          <w:b w:val="false"/>
          <w:i w:val="false"/>
          <w:color w:val="000000"/>
          <w:sz w:val="28"/>
        </w:rPr>
        <w:t>
      4) повышение цифровой грамотности;</w:t>
      </w:r>
    </w:p>
    <w:p>
      <w:pPr>
        <w:spacing w:after="0"/>
        <w:ind w:left="0"/>
        <w:jc w:val="both"/>
      </w:pPr>
      <w:r>
        <w:rPr>
          <w:rFonts w:ascii="Times New Roman"/>
          <w:b w:val="false"/>
          <w:i w:val="false"/>
          <w:color w:val="000000"/>
          <w:sz w:val="28"/>
        </w:rPr>
        <w:t>
      5) обеспечение участникам образовательного процесса условий для доступа к электронным информационным ресурсам электронного обучения;</w:t>
      </w:r>
    </w:p>
    <w:p>
      <w:pPr>
        <w:spacing w:after="0"/>
        <w:ind w:left="0"/>
        <w:jc w:val="both"/>
      </w:pPr>
      <w:r>
        <w:rPr>
          <w:rFonts w:ascii="Times New Roman"/>
          <w:b w:val="false"/>
          <w:i w:val="false"/>
          <w:color w:val="000000"/>
          <w:sz w:val="28"/>
        </w:rPr>
        <w:t>
      6) обеспечение условий для развития и внедрения современных информационно-коммуникационных технологий в производственные процессы;</w:t>
      </w:r>
    </w:p>
    <w:p>
      <w:pPr>
        <w:spacing w:after="0"/>
        <w:ind w:left="0"/>
        <w:jc w:val="both"/>
      </w:pPr>
      <w:r>
        <w:rPr>
          <w:rFonts w:ascii="Times New Roman"/>
          <w:b w:val="false"/>
          <w:i w:val="false"/>
          <w:color w:val="000000"/>
          <w:sz w:val="28"/>
        </w:rPr>
        <w:t>
      7) содействие формированию и развитию отечественной отрасли информационно-коммуникационных технологий;</w:t>
      </w:r>
    </w:p>
    <w:p>
      <w:pPr>
        <w:spacing w:after="0"/>
        <w:ind w:left="0"/>
        <w:jc w:val="both"/>
      </w:pPr>
      <w:r>
        <w:rPr>
          <w:rFonts w:ascii="Times New Roman"/>
          <w:b w:val="false"/>
          <w:i w:val="false"/>
          <w:color w:val="000000"/>
          <w:sz w:val="28"/>
        </w:rPr>
        <w:t>
      8) формирование и реализация единой научной, технической, государственной технологической и промышленной политики в сфере информатизации;</w:t>
      </w:r>
    </w:p>
    <w:p>
      <w:pPr>
        <w:spacing w:after="0"/>
        <w:ind w:left="0"/>
        <w:jc w:val="both"/>
      </w:pPr>
      <w:r>
        <w:rPr>
          <w:rFonts w:ascii="Times New Roman"/>
          <w:b w:val="false"/>
          <w:i w:val="false"/>
          <w:color w:val="000000"/>
          <w:sz w:val="28"/>
        </w:rP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bookmarkStart w:name="z1153" w:id="108"/>
    <w:p>
      <w:pPr>
        <w:spacing w:after="0"/>
        <w:ind w:left="0"/>
        <w:jc w:val="both"/>
      </w:pPr>
      <w:r>
        <w:rPr>
          <w:rFonts w:ascii="Times New Roman"/>
          <w:b w:val="false"/>
          <w:i w:val="false"/>
          <w:color w:val="000000"/>
          <w:sz w:val="28"/>
        </w:rPr>
        <w:t>
      9-1) обеспечение перехода к сервисной модели информатизации;</w:t>
      </w:r>
    </w:p>
    <w:bookmarkEnd w:id="108"/>
    <w:p>
      <w:pPr>
        <w:spacing w:after="0"/>
        <w:ind w:left="0"/>
        <w:jc w:val="both"/>
      </w:pPr>
      <w:r>
        <w:rPr>
          <w:rFonts w:ascii="Times New Roman"/>
          <w:b w:val="false"/>
          <w:i w:val="false"/>
          <w:color w:val="000000"/>
          <w:sz w:val="28"/>
        </w:rPr>
        <w:t>
      10) мониторинг обеспечения информационной безопасности государственных органов, физических и юридических лиц;</w:t>
      </w:r>
    </w:p>
    <w:p>
      <w:pPr>
        <w:spacing w:after="0"/>
        <w:ind w:left="0"/>
        <w:jc w:val="both"/>
      </w:pPr>
      <w:r>
        <w:rPr>
          <w:rFonts w:ascii="Times New Roman"/>
          <w:b w:val="false"/>
          <w:i w:val="false"/>
          <w:color w:val="000000"/>
          <w:sz w:val="28"/>
        </w:rP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pPr>
        <w:spacing w:after="0"/>
        <w:ind w:left="0"/>
        <w:jc w:val="both"/>
      </w:pPr>
      <w:r>
        <w:rPr>
          <w:rFonts w:ascii="Times New Roman"/>
          <w:b w:val="false"/>
          <w:i w:val="false"/>
          <w:color w:val="000000"/>
          <w:sz w:val="28"/>
        </w:rPr>
        <w:t>
      12) создание условий для привлечения инвестиций в отрасль информационно-коммуникационных технологий на системной основе;</w:t>
      </w:r>
    </w:p>
    <w:p>
      <w:pPr>
        <w:spacing w:after="0"/>
        <w:ind w:left="0"/>
        <w:jc w:val="both"/>
      </w:pPr>
      <w:r>
        <w:rPr>
          <w:rFonts w:ascii="Times New Roman"/>
          <w:b w:val="false"/>
          <w:i w:val="false"/>
          <w:color w:val="000000"/>
          <w:sz w:val="28"/>
        </w:rPr>
        <w:t>
      13) совершенствование законодательства Республики Казахстан в сфере информатизации;</w:t>
      </w:r>
    </w:p>
    <w:p>
      <w:pPr>
        <w:spacing w:after="0"/>
        <w:ind w:left="0"/>
        <w:jc w:val="both"/>
      </w:pPr>
      <w:r>
        <w:rPr>
          <w:rFonts w:ascii="Times New Roman"/>
          <w:b w:val="false"/>
          <w:i w:val="false"/>
          <w:color w:val="000000"/>
          <w:sz w:val="28"/>
        </w:rPr>
        <w:t>
      14) участие в международном сотрудничестве в сфере информатизации;</w:t>
      </w:r>
    </w:p>
    <w:p>
      <w:pPr>
        <w:spacing w:after="0"/>
        <w:ind w:left="0"/>
        <w:jc w:val="both"/>
      </w:pPr>
      <w:r>
        <w:rPr>
          <w:rFonts w:ascii="Times New Roman"/>
          <w:b w:val="false"/>
          <w:i w:val="false"/>
          <w:color w:val="000000"/>
          <w:sz w:val="28"/>
        </w:rPr>
        <w:t>
      15) создание условий для международного информационного обмена и доступа к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 в сфере информатизации</w:t>
      </w:r>
    </w:p>
    <w:p>
      <w:pPr>
        <w:spacing w:after="0"/>
        <w:ind w:left="0"/>
        <w:jc w:val="both"/>
      </w:pPr>
      <w:r>
        <w:rPr>
          <w:rFonts w:ascii="Times New Roman"/>
          <w:b w:val="false"/>
          <w:i w:val="false"/>
          <w:color w:val="000000"/>
          <w:sz w:val="28"/>
        </w:rPr>
        <w:t>
      Правительство Республики Казахстан в сфере информатизации: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информатизации и организует их осуществление;</w:t>
      </w:r>
    </w:p>
    <w:p>
      <w:pPr>
        <w:spacing w:after="0"/>
        <w:ind w:left="0"/>
        <w:jc w:val="both"/>
      </w:pPr>
      <w:r>
        <w:rPr>
          <w:rFonts w:ascii="Times New Roman"/>
          <w:b w:val="false"/>
          <w:i w:val="false"/>
          <w:color w:val="000000"/>
          <w:sz w:val="28"/>
        </w:rP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оператора;</w:t>
      </w:r>
    </w:p>
    <w:p>
      <w:pPr>
        <w:spacing w:after="0"/>
        <w:ind w:left="0"/>
        <w:jc w:val="both"/>
      </w:pPr>
      <w:r>
        <w:rPr>
          <w:rFonts w:ascii="Times New Roman"/>
          <w:b w:val="false"/>
          <w:i w:val="false"/>
          <w:color w:val="000000"/>
          <w:sz w:val="28"/>
        </w:rPr>
        <w:t>
      3) утверждает единые требования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5" w:id="109"/>
    <w:p>
      <w:pPr>
        <w:spacing w:after="0"/>
        <w:ind w:left="0"/>
        <w:jc w:val="both"/>
      </w:pPr>
      <w:r>
        <w:rPr>
          <w:rFonts w:ascii="Times New Roman"/>
          <w:b w:val="false"/>
          <w:i w:val="false"/>
          <w:color w:val="000000"/>
          <w:sz w:val="28"/>
        </w:rPr>
        <w:t>
      8) определяет политику приоритетности облачных вычислений.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информатизации;</w:t>
      </w:r>
    </w:p>
    <w:p>
      <w:pPr>
        <w:spacing w:after="0"/>
        <w:ind w:left="0"/>
        <w:jc w:val="both"/>
      </w:pPr>
      <w:r>
        <w:rPr>
          <w:rFonts w:ascii="Times New Roman"/>
          <w:b w:val="false"/>
          <w:i w:val="false"/>
          <w:color w:val="000000"/>
          <w:sz w:val="28"/>
        </w:rPr>
        <w:t>
      2) утверждает состав и положение о деятельности экспертного совета;</w:t>
      </w:r>
    </w:p>
    <w:p>
      <w:pPr>
        <w:spacing w:after="0"/>
        <w:ind w:left="0"/>
        <w:jc w:val="both"/>
      </w:pPr>
      <w:r>
        <w:rPr>
          <w:rFonts w:ascii="Times New Roman"/>
          <w:b w:val="false"/>
          <w:i w:val="false"/>
          <w:color w:val="000000"/>
          <w:sz w:val="28"/>
        </w:rPr>
        <w:t>
      2-1) утверждает перечень персональных данных физических лиц, включаемых в состав государственных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утверждает правила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Start w:name="z1205" w:id="110"/>
    <w:p>
      <w:pPr>
        <w:spacing w:after="0"/>
        <w:ind w:left="0"/>
        <w:jc w:val="both"/>
      </w:pPr>
      <w:r>
        <w:rPr>
          <w:rFonts w:ascii="Times New Roman"/>
          <w:b w:val="false"/>
          <w:i w:val="false"/>
          <w:color w:val="000000"/>
          <w:sz w:val="28"/>
        </w:rPr>
        <w:t>
      4-1) разрабатывает и утверждает правила ведения публичной кадастровой карты по согласованию с центральным уполномоченным органом по управлению земельными ресурсами, уполномоченными органами в сфере архитектуры, градостроительства и строительства и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10"/>
    <w:p>
      <w:pPr>
        <w:spacing w:after="0"/>
        <w:ind w:left="0"/>
        <w:jc w:val="both"/>
      </w:pPr>
      <w:r>
        <w:rPr>
          <w:rFonts w:ascii="Times New Roman"/>
          <w:b w:val="false"/>
          <w:i w:val="false"/>
          <w:color w:val="000000"/>
          <w:sz w:val="28"/>
        </w:rPr>
        <w:t>
      5) утверждает перечень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both"/>
      </w:pPr>
      <w:r>
        <w:rPr>
          <w:rFonts w:ascii="Times New Roman"/>
          <w:b w:val="false"/>
          <w:i w:val="false"/>
          <w:color w:val="000000"/>
          <w:sz w:val="28"/>
        </w:rPr>
        <w:t>
      6) утверждает правила формирования перечня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утверждает правила классификации объектов информатизации и классификатор объектов информатизации;</w:t>
      </w:r>
    </w:p>
    <w:p>
      <w:pPr>
        <w:spacing w:after="0"/>
        <w:ind w:left="0"/>
        <w:jc w:val="both"/>
      </w:pPr>
      <w:r>
        <w:rPr>
          <w:rFonts w:ascii="Times New Roman"/>
          <w:b w:val="false"/>
          <w:i w:val="false"/>
          <w:color w:val="000000"/>
          <w:sz w:val="28"/>
        </w:rPr>
        <w:t>
      12) утверждает правила информационного взаимодействия информационной системы мониторинга оказания государственных услуг с информационными системами;</w:t>
      </w:r>
    </w:p>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w:t>
      </w:r>
    </w:p>
    <w:bookmarkStart w:name="z367" w:id="111"/>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111"/>
    <w:p>
      <w:pPr>
        <w:spacing w:after="0"/>
        <w:ind w:left="0"/>
        <w:jc w:val="both"/>
      </w:pPr>
      <w:r>
        <w:rPr>
          <w:rFonts w:ascii="Times New Roman"/>
          <w:b w:val="false"/>
          <w:i w:val="false"/>
          <w:color w:val="000000"/>
          <w:sz w:val="28"/>
        </w:rPr>
        <w:t>
      14) утверждает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утверждает правила формирования и мониторинга реализации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утверждает правила проведения экспертизы в сфере информатизации инвестиционных предложений, финансово-экономических обоснований бюджетных инвестиций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12"/>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процесса автоматизации оказания государственных услуг;</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утверждает проверочные листы, критерии оценки риска, полугодовые графики проведения проверок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нормативные правовые акты в сфере информатизации;</w:t>
      </w:r>
    </w:p>
    <w:p>
      <w:pPr>
        <w:spacing w:after="0"/>
        <w:ind w:left="0"/>
        <w:jc w:val="both"/>
      </w:pPr>
      <w:r>
        <w:rPr>
          <w:rFonts w:ascii="Times New Roman"/>
          <w:b w:val="false"/>
          <w:i w:val="false"/>
          <w:color w:val="000000"/>
          <w:sz w:val="28"/>
        </w:rPr>
        <w:t>
      35) выдает отраслевое заключение на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p>
      <w:pPr>
        <w:spacing w:after="0"/>
        <w:ind w:left="0"/>
        <w:jc w:val="both"/>
      </w:pPr>
      <w:r>
        <w:rPr>
          <w:rFonts w:ascii="Times New Roman"/>
          <w:b w:val="false"/>
          <w:i w:val="false"/>
          <w:color w:val="000000"/>
          <w:sz w:val="28"/>
        </w:rP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13"/>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участвует во вводе в промышленную эксплуатацию объектов информатизации "электронного правительства";</w:t>
      </w:r>
    </w:p>
    <w:p>
      <w:pPr>
        <w:spacing w:after="0"/>
        <w:ind w:left="0"/>
        <w:jc w:val="both"/>
      </w:pPr>
      <w:r>
        <w:rPr>
          <w:rFonts w:ascii="Times New Roman"/>
          <w:b w:val="false"/>
          <w:i w:val="false"/>
          <w:color w:val="000000"/>
          <w:sz w:val="28"/>
        </w:rPr>
        <w:t>
      48) выдает заключение в сфере информатизации на инвестиционные предложения, финансово-экономические обоснования бюджетных инвестиций;</w:t>
      </w:r>
    </w:p>
    <w:p>
      <w:pPr>
        <w:spacing w:after="0"/>
        <w:ind w:left="0"/>
        <w:jc w:val="both"/>
      </w:pPr>
      <w:r>
        <w:rPr>
          <w:rFonts w:ascii="Times New Roman"/>
          <w:b w:val="false"/>
          <w:i w:val="false"/>
          <w:color w:val="000000"/>
          <w:sz w:val="28"/>
        </w:rPr>
        <w:t>
      49) рассматривает и выдает заключения на представленные администраторами бюджетных программ, за исключением специальных государственных органов Республики Казахстан, расчеты расходов на государственные закупки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участвует в работах по стандартизации и подтверждению соответствия в сфере информатизации;</w:t>
      </w:r>
    </w:p>
    <w:p>
      <w:pPr>
        <w:spacing w:after="0"/>
        <w:ind w:left="0"/>
        <w:jc w:val="both"/>
      </w:pPr>
      <w:r>
        <w:rPr>
          <w:rFonts w:ascii="Times New Roman"/>
          <w:b w:val="false"/>
          <w:i w:val="false"/>
          <w:color w:val="000000"/>
          <w:sz w:val="28"/>
        </w:rPr>
        <w:t>
      58) осуществляет международное сотрудничество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59-1) исключен Законом РК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утверждает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классификации государственных услуг в электронной форме для определения способа аутентификации услугополучателя;</w:t>
      </w:r>
    </w:p>
    <w:p>
      <w:pPr>
        <w:spacing w:after="0"/>
        <w:ind w:left="0"/>
        <w:jc w:val="both"/>
      </w:pPr>
      <w:r>
        <w:rPr>
          <w:rFonts w:ascii="Times New Roman"/>
          <w:b w:val="false"/>
          <w:i w:val="false"/>
          <w:color w:val="000000"/>
          <w:sz w:val="28"/>
        </w:rPr>
        <w:t>
      63) утверждает обязательные реквизиты результатов оказания государственных и иных услуг в электронной форме, полученных посредством абонентского устройства сотовой связи, а также порядок проверки их достоверности;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14"/>
    <w:p>
      <w:pPr>
        <w:spacing w:after="0"/>
        <w:ind w:left="0"/>
        <w:jc w:val="both"/>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023" w:id="115"/>
    <w:p>
      <w:pPr>
        <w:spacing w:after="0"/>
        <w:ind w:left="0"/>
        <w:jc w:val="both"/>
      </w:pPr>
      <w:r>
        <w:rPr>
          <w:rFonts w:ascii="Times New Roman"/>
          <w:b w:val="false"/>
          <w:i w:val="false"/>
          <w:color w:val="000000"/>
          <w:sz w:val="28"/>
        </w:rPr>
        <w:t>
      63-4) утверждает правила отображения и использования электронных документов в сервисе цифровых документов;</w:t>
      </w:r>
    </w:p>
    <w:bookmarkEnd w:id="115"/>
    <w:bookmarkStart w:name="z1154" w:id="116"/>
    <w:p>
      <w:pPr>
        <w:spacing w:after="0"/>
        <w:ind w:left="0"/>
        <w:jc w:val="both"/>
      </w:pPr>
      <w:r>
        <w:rPr>
          <w:rFonts w:ascii="Times New Roman"/>
          <w:b w:val="false"/>
          <w:i w:val="false"/>
          <w:color w:val="000000"/>
          <w:sz w:val="28"/>
        </w:rPr>
        <w:t>
      63-5) утверждает методику построения "умных" городов (эталонный стандарт "умных" городов Республики Казахстан) по согласованию с центральным уполномоченным органом по государственному планированию;</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9" w:id="117"/>
    <w:p>
      <w:pPr>
        <w:spacing w:after="0"/>
        <w:ind w:left="0"/>
        <w:jc w:val="both"/>
      </w:pPr>
      <w:r>
        <w:rPr>
          <w:rFonts w:ascii="Times New Roman"/>
          <w:b w:val="false"/>
          <w:i w:val="false"/>
          <w:color w:val="000000"/>
          <w:sz w:val="28"/>
        </w:rPr>
        <w:t>
      63-7) обеспечивает управление, ведение, сопровождение, функционирование и использование "Единого окна" национальной инновационной системы;</w:t>
      </w:r>
    </w:p>
    <w:bookmarkEnd w:id="117"/>
    <w:bookmarkStart w:name="z1350" w:id="118"/>
    <w:p>
      <w:pPr>
        <w:spacing w:after="0"/>
        <w:ind w:left="0"/>
        <w:jc w:val="both"/>
      </w:pPr>
      <w:r>
        <w:rPr>
          <w:rFonts w:ascii="Times New Roman"/>
          <w:b w:val="false"/>
          <w:i w:val="false"/>
          <w:color w:val="000000"/>
          <w:sz w:val="28"/>
        </w:rP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27.09.2025 </w:t>
      </w:r>
      <w:r>
        <w:rPr>
          <w:rFonts w:ascii="Times New Roman"/>
          <w:b w:val="false"/>
          <w:i w:val="false"/>
          <w:color w:val="00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уполномоченного органа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w:t>
      </w:r>
    </w:p>
    <w:bookmarkStart w:name="z374" w:id="119"/>
    <w:p>
      <w:pPr>
        <w:spacing w:after="0"/>
        <w:ind w:left="0"/>
        <w:jc w:val="both"/>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119"/>
    <w:bookmarkStart w:name="z375" w:id="120"/>
    <w:p>
      <w:pPr>
        <w:spacing w:after="0"/>
        <w:ind w:left="0"/>
        <w:jc w:val="both"/>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 контроле и надзоре финансового рынка и финансовых организаций; </w:t>
      </w:r>
    </w:p>
    <w:bookmarkEnd w:id="120"/>
    <w:bookmarkStart w:name="z376" w:id="121"/>
    <w:p>
      <w:pPr>
        <w:spacing w:after="0"/>
        <w:ind w:left="0"/>
        <w:jc w:val="both"/>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методику и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Start w:name="z973" w:id="122"/>
    <w:p>
      <w:pPr>
        <w:spacing w:after="0"/>
        <w:ind w:left="0"/>
        <w:jc w:val="both"/>
      </w:pPr>
      <w:r>
        <w:rPr>
          <w:rFonts w:ascii="Times New Roman"/>
          <w:b w:val="false"/>
          <w:i w:val="false"/>
          <w:color w:val="000000"/>
          <w:sz w:val="28"/>
        </w:rPr>
        <w:t>
      5-1) 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0" w:id="123"/>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Комитетом национальной безопасности Республики Казахстан;</w:t>
      </w:r>
    </w:p>
    <w:bookmarkEnd w:id="123"/>
    <w:bookmarkStart w:name="z381" w:id="124"/>
    <w:p>
      <w:pPr>
        <w:spacing w:after="0"/>
        <w:ind w:left="0"/>
        <w:jc w:val="both"/>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124"/>
    <w:bookmarkStart w:name="z382" w:id="125"/>
    <w:p>
      <w:pPr>
        <w:spacing w:after="0"/>
        <w:ind w:left="0"/>
        <w:jc w:val="both"/>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125"/>
    <w:bookmarkStart w:name="z383" w:id="126"/>
    <w:p>
      <w:pPr>
        <w:spacing w:after="0"/>
        <w:ind w:left="0"/>
        <w:jc w:val="both"/>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27"/>
    <w:p>
      <w:pPr>
        <w:spacing w:after="0"/>
        <w:ind w:left="0"/>
        <w:jc w:val="both"/>
      </w:pPr>
      <w:r>
        <w:rPr>
          <w:rFonts w:ascii="Times New Roman"/>
          <w:b w:val="false"/>
          <w:i w:val="false"/>
          <w:color w:val="000000"/>
          <w:sz w:val="28"/>
        </w:rPr>
        <w:t>
      12) осуществляет государственный контроль в сфере информатизации;</w:t>
      </w:r>
    </w:p>
    <w:bookmarkEnd w:id="127"/>
    <w:bookmarkStart w:name="z386" w:id="128"/>
    <w:p>
      <w:pPr>
        <w:spacing w:after="0"/>
        <w:ind w:left="0"/>
        <w:jc w:val="both"/>
      </w:pPr>
      <w:r>
        <w:rPr>
          <w:rFonts w:ascii="Times New Roman"/>
          <w:b w:val="false"/>
          <w:i w:val="false"/>
          <w:color w:val="000000"/>
          <w:sz w:val="28"/>
        </w:rPr>
        <w:t>
      13)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безопасности;</w:t>
      </w:r>
    </w:p>
    <w:bookmarkEnd w:id="128"/>
    <w:p>
      <w:pPr>
        <w:spacing w:after="0"/>
        <w:ind w:left="0"/>
        <w:jc w:val="both"/>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Start w:name="z975" w:id="129"/>
    <w:p>
      <w:pPr>
        <w:spacing w:after="0"/>
        <w:ind w:left="0"/>
        <w:jc w:val="both"/>
      </w:pPr>
      <w:r>
        <w:rPr>
          <w:rFonts w:ascii="Times New Roman"/>
          <w:b w:val="false"/>
          <w:i w:val="false"/>
          <w:color w:val="000000"/>
          <w:sz w:val="28"/>
        </w:rPr>
        <w:t>
      14-1) участвует во вводе в промышленную эксплуатацию объектов информатизации "электронного правительства";</w:t>
      </w:r>
    </w:p>
    <w:bookmarkEnd w:id="129"/>
    <w:bookmarkStart w:name="z976" w:id="130"/>
    <w:p>
      <w:pPr>
        <w:spacing w:after="0"/>
        <w:ind w:left="0"/>
        <w:jc w:val="both"/>
      </w:pPr>
      <w:r>
        <w:rPr>
          <w:rFonts w:ascii="Times New Roman"/>
          <w:b w:val="false"/>
          <w:i w:val="false"/>
          <w:color w:val="000000"/>
          <w:sz w:val="28"/>
        </w:rPr>
        <w:t>
      14-2) организует содействие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bookmarkEnd w:id="130"/>
    <w:bookmarkStart w:name="z388" w:id="131"/>
    <w:p>
      <w:pPr>
        <w:spacing w:after="0"/>
        <w:ind w:left="0"/>
        <w:jc w:val="both"/>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131"/>
    <w:bookmarkStart w:name="z389" w:id="132"/>
    <w:p>
      <w:pPr>
        <w:spacing w:after="0"/>
        <w:ind w:left="0"/>
        <w:jc w:val="both"/>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132"/>
    <w:bookmarkStart w:name="z390" w:id="133"/>
    <w:p>
      <w:pPr>
        <w:spacing w:after="0"/>
        <w:ind w:left="0"/>
        <w:jc w:val="both"/>
      </w:pPr>
      <w:r>
        <w:rPr>
          <w:rFonts w:ascii="Times New Roman"/>
          <w:b w:val="false"/>
          <w:i w:val="false"/>
          <w:color w:val="000000"/>
          <w:sz w:val="28"/>
        </w:rPr>
        <w:t>
      17) утверждает правила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133"/>
    <w:bookmarkStart w:name="z1024" w:id="134"/>
    <w:p>
      <w:pPr>
        <w:spacing w:after="0"/>
        <w:ind w:left="0"/>
        <w:jc w:val="both"/>
      </w:pPr>
      <w:r>
        <w:rPr>
          <w:rFonts w:ascii="Times New Roman"/>
          <w:b w:val="false"/>
          <w:i w:val="false"/>
          <w:color w:val="000000"/>
          <w:sz w:val="28"/>
        </w:rPr>
        <w:t>
      17-1) утверждает правила функционирования единого шлюза доступа к Интернету и единого шлюза электронной почты "электронного правительства" по согласованию с Комитетом национальной безопасности Республики Казахстан;</w:t>
      </w:r>
    </w:p>
    <w:bookmarkEnd w:id="134"/>
    <w:bookmarkStart w:name="z1212" w:id="135"/>
    <w:p>
      <w:pPr>
        <w:spacing w:after="0"/>
        <w:ind w:left="0"/>
        <w:jc w:val="both"/>
      </w:pPr>
      <w:r>
        <w:rPr>
          <w:rFonts w:ascii="Times New Roman"/>
          <w:b w:val="false"/>
          <w:i w:val="false"/>
          <w:color w:val="000000"/>
          <w:sz w:val="28"/>
        </w:rPr>
        <w:t>
      17-2) утверждает правила функционирования единого репозитория "электронного правительства";</w:t>
      </w:r>
    </w:p>
    <w:bookmarkEnd w:id="135"/>
    <w:bookmarkStart w:name="z391" w:id="136"/>
    <w:p>
      <w:pPr>
        <w:spacing w:after="0"/>
        <w:ind w:left="0"/>
        <w:jc w:val="both"/>
      </w:pPr>
      <w:r>
        <w:rPr>
          <w:rFonts w:ascii="Times New Roman"/>
          <w:b w:val="false"/>
          <w:i w:val="false"/>
          <w:color w:val="000000"/>
          <w:sz w:val="28"/>
        </w:rPr>
        <w:t>
      18) утверждает профили защиты и методику разработки профилей защиты;</w:t>
      </w:r>
    </w:p>
    <w:bookmarkEnd w:id="136"/>
    <w:bookmarkStart w:name="z392" w:id="137"/>
    <w:p>
      <w:pPr>
        <w:spacing w:after="0"/>
        <w:ind w:left="0"/>
        <w:jc w:val="both"/>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138"/>
    <w:p>
      <w:pPr>
        <w:spacing w:after="0"/>
        <w:ind w:left="0"/>
        <w:jc w:val="both"/>
      </w:pPr>
      <w:r>
        <w:rPr>
          <w:rFonts w:ascii="Times New Roman"/>
          <w:b w:val="false"/>
          <w:i w:val="false"/>
          <w:color w:val="000000"/>
          <w:sz w:val="28"/>
        </w:rPr>
        <w:t>
      20-1) выдает заключения в сфере обеспечения информационной безопасности на инвестиционные предложения и финансово-экономические обоснования бюджетных инвестиций на основании экспертиз государственной технической службы, а также согласовывает технические задания на создание и развитие объекта информатизации "электронного правительства" на соответствие требованиям информационной безопасности на основании экспертиз государственной технической службы;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13" w:id="139"/>
    <w:p>
      <w:pPr>
        <w:spacing w:after="0"/>
        <w:ind w:left="0"/>
        <w:jc w:val="both"/>
      </w:pPr>
      <w:r>
        <w:rPr>
          <w:rFonts w:ascii="Times New Roman"/>
          <w:b w:val="false"/>
          <w:i w:val="false"/>
          <w:color w:val="000000"/>
          <w:sz w:val="28"/>
        </w:rPr>
        <w:t>
      20-4) утверждает правила функционирования программы взаимодействия с исследователями информационной безопасности;</w:t>
      </w:r>
    </w:p>
    <w:bookmarkEnd w:id="139"/>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Оперативный центр информационной безопасности</w:t>
      </w:r>
    </w:p>
    <w:bookmarkStart w:name="z396" w:id="140"/>
    <w:p>
      <w:pPr>
        <w:spacing w:after="0"/>
        <w:ind w:left="0"/>
        <w:jc w:val="both"/>
      </w:pPr>
      <w:r>
        <w:rPr>
          <w:rFonts w:ascii="Times New Roman"/>
          <w:b w:val="false"/>
          <w:i w:val="false"/>
          <w:color w:val="000000"/>
          <w:sz w:val="28"/>
        </w:rPr>
        <w:t>
      1. Оперативный центр информационной безопасности:</w:t>
      </w:r>
    </w:p>
    <w:bookmarkEnd w:id="140"/>
    <w:bookmarkStart w:name="z397" w:id="141"/>
    <w:p>
      <w:pPr>
        <w:spacing w:after="0"/>
        <w:ind w:left="0"/>
        <w:jc w:val="both"/>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41"/>
    <w:bookmarkStart w:name="z398" w:id="142"/>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фактах выявления инцидентов и угроз информационной безопасности;</w:t>
      </w:r>
    </w:p>
    <w:bookmarkEnd w:id="142"/>
    <w:bookmarkStart w:name="z399" w:id="143"/>
    <w:p>
      <w:pPr>
        <w:spacing w:after="0"/>
        <w:ind w:left="0"/>
        <w:jc w:val="both"/>
      </w:pPr>
      <w:r>
        <w:rPr>
          <w:rFonts w:ascii="Times New Roman"/>
          <w:b w:val="false"/>
          <w:i w:val="false"/>
          <w:color w:val="000000"/>
          <w:sz w:val="28"/>
        </w:rPr>
        <w:t>
      3) осуществляет мониторинг обеспечения информационной безопасности критически важных объектов информационно-коммуникационной инфраструктуры, объектов информатизации, не относящихся к объектам информатизации "электронного правительства";</w:t>
      </w:r>
    </w:p>
    <w:bookmarkEnd w:id="143"/>
    <w:bookmarkStart w:name="z400" w:id="144"/>
    <w:p>
      <w:pPr>
        <w:spacing w:after="0"/>
        <w:ind w:left="0"/>
        <w:jc w:val="both"/>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144"/>
    <w:bookmarkStart w:name="z401" w:id="145"/>
    <w:p>
      <w:pPr>
        <w:spacing w:after="0"/>
        <w:ind w:left="0"/>
        <w:jc w:val="both"/>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145"/>
    <w:bookmarkStart w:name="z402" w:id="146"/>
    <w:p>
      <w:pPr>
        <w:spacing w:after="0"/>
        <w:ind w:left="0"/>
        <w:jc w:val="both"/>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46"/>
    <w:bookmarkStart w:name="z403" w:id="147"/>
    <w:p>
      <w:pPr>
        <w:spacing w:after="0"/>
        <w:ind w:left="0"/>
        <w:jc w:val="both"/>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147"/>
    <w:bookmarkStart w:name="z404" w:id="148"/>
    <w:p>
      <w:pPr>
        <w:spacing w:after="0"/>
        <w:ind w:left="0"/>
        <w:jc w:val="both"/>
      </w:pPr>
      <w:r>
        <w:rPr>
          <w:rFonts w:ascii="Times New Roman"/>
          <w:b w:val="false"/>
          <w:i w:val="false"/>
          <w:color w:val="000000"/>
          <w:sz w:val="28"/>
        </w:rPr>
        <w:t>
      8) обеспечивает Национальному координационному центру информационной безопасности доступ к журналам регистрации событий объектов информатизации "электронного правительства", подключенных к оперативному центру информационной безопасности.</w:t>
      </w:r>
    </w:p>
    <w:bookmarkEnd w:id="148"/>
    <w:bookmarkStart w:name="z1214" w:id="149"/>
    <w:p>
      <w:pPr>
        <w:spacing w:after="0"/>
        <w:ind w:left="0"/>
        <w:jc w:val="both"/>
      </w:pPr>
      <w:r>
        <w:rPr>
          <w:rFonts w:ascii="Times New Roman"/>
          <w:b w:val="false"/>
          <w:i w:val="false"/>
          <w:color w:val="000000"/>
          <w:sz w:val="28"/>
        </w:rPr>
        <w:t xml:space="preserve">
      9)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49"/>
    <w:p>
      <w:pPr>
        <w:spacing w:after="0"/>
        <w:ind w:left="0"/>
        <w:jc w:val="both"/>
      </w:pPr>
      <w:r>
        <w:rPr>
          <w:rFonts w:ascii="Times New Roman"/>
          <w:b w:val="false"/>
          <w:i w:val="false"/>
          <w:color w:val="000000"/>
          <w:sz w:val="28"/>
        </w:rPr>
        <w:t>
      10)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366" w:id="150"/>
    <w:p>
      <w:pPr>
        <w:spacing w:after="0"/>
        <w:ind w:left="0"/>
        <w:jc w:val="both"/>
      </w:pPr>
      <w:r>
        <w:rPr>
          <w:rFonts w:ascii="Times New Roman"/>
          <w:b w:val="false"/>
          <w:i w:val="false"/>
          <w:color w:val="000000"/>
          <w:sz w:val="28"/>
        </w:rPr>
        <w:t>
      11) проводит национальный технический аудит центров обработки данных.</w:t>
      </w:r>
    </w:p>
    <w:bookmarkEnd w:id="150"/>
    <w:bookmarkStart w:name="z405" w:id="151"/>
    <w:p>
      <w:pPr>
        <w:spacing w:after="0"/>
        <w:ind w:left="0"/>
        <w:jc w:val="both"/>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151"/>
    <w:bookmarkStart w:name="z406" w:id="152"/>
    <w:p>
      <w:pPr>
        <w:spacing w:after="0"/>
        <w:ind w:left="0"/>
        <w:jc w:val="both"/>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52"/>
    <w:bookmarkStart w:name="z407" w:id="153"/>
    <w:p>
      <w:pPr>
        <w:spacing w:after="0"/>
        <w:ind w:left="0"/>
        <w:jc w:val="both"/>
      </w:pPr>
      <w:r>
        <w:rPr>
          <w:rFonts w:ascii="Times New Roman"/>
          <w:b w:val="false"/>
          <w:i w:val="false"/>
          <w:color w:val="000000"/>
          <w:sz w:val="28"/>
        </w:rPr>
        <w:t>
      4. Требование пункта 2 настоящей статьи не распространяется на правоохранительные и специальные государственные органы Республики Казахстан,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Служба реагирования на инциденты информационной безопасности</w:t>
      </w:r>
    </w:p>
    <w:bookmarkStart w:name="z409" w:id="154"/>
    <w:p>
      <w:pPr>
        <w:spacing w:after="0"/>
        <w:ind w:left="0"/>
        <w:jc w:val="both"/>
      </w:pPr>
      <w:r>
        <w:rPr>
          <w:rFonts w:ascii="Times New Roman"/>
          <w:b w:val="false"/>
          <w:i w:val="false"/>
          <w:color w:val="000000"/>
          <w:sz w:val="28"/>
        </w:rPr>
        <w:t>
      1. Служба реагирования на инциденты информационной безопасности:</w:t>
      </w:r>
    </w:p>
    <w:bookmarkEnd w:id="154"/>
    <w:bookmarkStart w:name="z410" w:id="155"/>
    <w:p>
      <w:pPr>
        <w:spacing w:after="0"/>
        <w:ind w:left="0"/>
        <w:jc w:val="both"/>
      </w:pPr>
      <w:r>
        <w:rPr>
          <w:rFonts w:ascii="Times New Roman"/>
          <w:b w:val="false"/>
          <w:i w:val="false"/>
          <w:color w:val="000000"/>
          <w:sz w:val="28"/>
        </w:rPr>
        <w:t>
      1) осуществляет сбор и анализ информации об инцидентах информационной безопасности и актуальных угрозах информационной безопасности, а также предоставляет рекомендации по их устранению;</w:t>
      </w:r>
    </w:p>
    <w:bookmarkEnd w:id="155"/>
    <w:bookmarkStart w:name="z411" w:id="156"/>
    <w:p>
      <w:pPr>
        <w:spacing w:after="0"/>
        <w:ind w:left="0"/>
        <w:jc w:val="both"/>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156"/>
    <w:bookmarkStart w:name="z412" w:id="157"/>
    <w:p>
      <w:pPr>
        <w:spacing w:after="0"/>
        <w:ind w:left="0"/>
        <w:jc w:val="both"/>
      </w:pPr>
      <w:r>
        <w:rPr>
          <w:rFonts w:ascii="Times New Roman"/>
          <w:b w:val="false"/>
          <w:i w:val="false"/>
          <w:color w:val="000000"/>
          <w:sz w:val="28"/>
        </w:rPr>
        <w:t>
      3) информирует собственников и владельцев объектов информатизации, а также Национальный координационный центр информационной безопасности о ставших известными инцидентах и угрозах информационной безопасности.</w:t>
      </w:r>
    </w:p>
    <w:bookmarkEnd w:id="157"/>
    <w:bookmarkStart w:name="z1215" w:id="158"/>
    <w:p>
      <w:pPr>
        <w:spacing w:after="0"/>
        <w:ind w:left="0"/>
        <w:jc w:val="both"/>
      </w:pPr>
      <w:r>
        <w:rPr>
          <w:rFonts w:ascii="Times New Roman"/>
          <w:b w:val="false"/>
          <w:i w:val="false"/>
          <w:color w:val="000000"/>
          <w:sz w:val="28"/>
        </w:rPr>
        <w:t xml:space="preserve">
      4)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58"/>
    <w:p>
      <w:pPr>
        <w:spacing w:after="0"/>
        <w:ind w:left="0"/>
        <w:jc w:val="both"/>
      </w:pPr>
      <w:r>
        <w:rPr>
          <w:rFonts w:ascii="Times New Roman"/>
          <w:b w:val="false"/>
          <w:i w:val="false"/>
          <w:color w:val="000000"/>
          <w:sz w:val="28"/>
        </w:rPr>
        <w:t>
      5)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13" w:id="159"/>
    <w:p>
      <w:pPr>
        <w:spacing w:after="0"/>
        <w:ind w:left="0"/>
        <w:jc w:val="both"/>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159"/>
    <w:bookmarkStart w:name="z414" w:id="160"/>
    <w:p>
      <w:pPr>
        <w:spacing w:after="0"/>
        <w:ind w:left="0"/>
        <w:jc w:val="both"/>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160"/>
    <w:bookmarkStart w:name="z415" w:id="161"/>
    <w:p>
      <w:pPr>
        <w:spacing w:after="0"/>
        <w:ind w:left="0"/>
        <w:jc w:val="both"/>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Национальный координационный центр информационной безопасности</w:t>
      </w:r>
    </w:p>
    <w:bookmarkStart w:name="z417" w:id="162"/>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162"/>
    <w:bookmarkStart w:name="z1156" w:id="163"/>
    <w:p>
      <w:pPr>
        <w:spacing w:after="0"/>
        <w:ind w:left="0"/>
        <w:jc w:val="both"/>
      </w:pPr>
      <w:r>
        <w:rPr>
          <w:rFonts w:ascii="Times New Roman"/>
          <w:b w:val="false"/>
          <w:i w:val="false"/>
          <w:color w:val="000000"/>
          <w:sz w:val="28"/>
        </w:rPr>
        <w:t>
      1) осуществляет сбор, анализ и обобщение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163"/>
    <w:bookmarkStart w:name="z1157" w:id="164"/>
    <w:p>
      <w:pPr>
        <w:spacing w:after="0"/>
        <w:ind w:left="0"/>
        <w:jc w:val="both"/>
      </w:pPr>
      <w:r>
        <w:rPr>
          <w:rFonts w:ascii="Times New Roman"/>
          <w:b w:val="false"/>
          <w:i w:val="false"/>
          <w:color w:val="000000"/>
          <w:sz w:val="28"/>
        </w:rPr>
        <w:t>
      2) реализует задачи и функции Национальной службы реагирования на компьютерные инциденты информационной безопасности;</w:t>
      </w:r>
    </w:p>
    <w:bookmarkEnd w:id="164"/>
    <w:bookmarkStart w:name="z1158" w:id="165"/>
    <w:p>
      <w:pPr>
        <w:spacing w:after="0"/>
        <w:ind w:left="0"/>
        <w:jc w:val="both"/>
      </w:pPr>
      <w:r>
        <w:rPr>
          <w:rFonts w:ascii="Times New Roman"/>
          <w:b w:val="false"/>
          <w:i w:val="false"/>
          <w:color w:val="000000"/>
          <w:sz w:val="28"/>
        </w:rPr>
        <w:t>
      3) реализует задачи и функции Государственного оперативного центра информационной безопасности;</w:t>
      </w:r>
    </w:p>
    <w:bookmarkEnd w:id="165"/>
    <w:p>
      <w:pPr>
        <w:spacing w:after="0"/>
        <w:ind w:left="0"/>
        <w:jc w:val="both"/>
      </w:pPr>
      <w:r>
        <w:rPr>
          <w:rFonts w:ascii="Times New Roman"/>
          <w:b w:val="false"/>
          <w:i w:val="false"/>
          <w:color w:val="000000"/>
          <w:sz w:val="28"/>
        </w:rPr>
        <w:t>
      4)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26" w:id="166"/>
    <w:p>
      <w:pPr>
        <w:spacing w:after="0"/>
        <w:ind w:left="0"/>
        <w:jc w:val="both"/>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Отраслевой центр информационной безопасности</w:t>
      </w:r>
    </w:p>
    <w:bookmarkStart w:name="z1000" w:id="167"/>
    <w:p>
      <w:pPr>
        <w:spacing w:after="0"/>
        <w:ind w:left="0"/>
        <w:jc w:val="both"/>
      </w:pPr>
      <w:r>
        <w:rPr>
          <w:rFonts w:ascii="Times New Roman"/>
          <w:b w:val="false"/>
          <w:i w:val="false"/>
          <w:color w:val="000000"/>
          <w:sz w:val="28"/>
        </w:rPr>
        <w:t>
      1.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(сферы) государственного регулирования, в том числе:</w:t>
      </w:r>
    </w:p>
    <w:bookmarkEnd w:id="167"/>
    <w:bookmarkStart w:name="z1160" w:id="168"/>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организаций;</w:t>
      </w:r>
    </w:p>
    <w:bookmarkEnd w:id="168"/>
    <w:bookmarkStart w:name="z1161" w:id="169"/>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bookmarkEnd w:id="169"/>
    <w:bookmarkStart w:name="z1162" w:id="170"/>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субъектов информатизации соответствующей отрасли (сферы);</w:t>
      </w:r>
    </w:p>
    <w:bookmarkEnd w:id="170"/>
    <w:bookmarkStart w:name="z1163" w:id="171"/>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субъектам информатизации соответствующей отрасли (сферы), в том числе информацию об угрозах безопасности, уязвимостях в объектах информатизации соответствующей отрасли (сферы), предпосылках возникновения инцидентов информационной безопасности, а также методах их предупреждения и ликвидации последствий;</w:t>
      </w:r>
    </w:p>
    <w:bookmarkEnd w:id="171"/>
    <w:bookmarkStart w:name="z1164" w:id="172"/>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72"/>
    <w:p>
      <w:pPr>
        <w:spacing w:after="0"/>
        <w:ind w:left="0"/>
        <w:jc w:val="both"/>
      </w:pPr>
      <w:r>
        <w:rPr>
          <w:rFonts w:ascii="Times New Roman"/>
          <w:b w:val="false"/>
          <w:i w:val="false"/>
          <w:color w:val="000000"/>
          <w:sz w:val="28"/>
        </w:rPr>
        <w:t>
      6)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007" w:id="173"/>
    <w:p>
      <w:pPr>
        <w:spacing w:after="0"/>
        <w:ind w:left="0"/>
        <w:jc w:val="both"/>
      </w:pPr>
      <w:r>
        <w:rPr>
          <w:rFonts w:ascii="Times New Roman"/>
          <w:b w:val="false"/>
          <w:i w:val="false"/>
          <w:color w:val="000000"/>
          <w:sz w:val="28"/>
        </w:rPr>
        <w:t xml:space="preserve">
      2. Отраслевой центр информационной безопасности вправе осуществлять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Закона.</w:t>
      </w:r>
    </w:p>
    <w:bookmarkEnd w:id="173"/>
    <w:bookmarkStart w:name="z1008" w:id="174"/>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74"/>
    <w:bookmarkStart w:name="z1165" w:id="175"/>
    <w:p>
      <w:pPr>
        <w:spacing w:after="0"/>
        <w:ind w:left="0"/>
        <w:jc w:val="both"/>
      </w:pPr>
      <w:r>
        <w:rPr>
          <w:rFonts w:ascii="Times New Roman"/>
          <w:b w:val="false"/>
          <w:i w:val="false"/>
          <w:color w:val="000000"/>
          <w:sz w:val="28"/>
        </w:rPr>
        <w:t>
      4. Отраслевой центр информационной безопасности для осуществления своих функций использует объект информатизации по сбору, обработке и обмену информацией по событиям и инцидентам информационной безопасности, порядок подключения и использования которого отраслевыми организациями определяется уполномоченным органом соответствующей отрасли (сферы) государственного регулирования.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Компетенция уполномоченного органа в сфере электронной промышленности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электронной промышленности:</w:t>
      </w:r>
    </w:p>
    <w:bookmarkStart w:name="z1029" w:id="176"/>
    <w:p>
      <w:pPr>
        <w:spacing w:after="0"/>
        <w:ind w:left="0"/>
        <w:jc w:val="both"/>
      </w:pPr>
      <w:r>
        <w:rPr>
          <w:rFonts w:ascii="Times New Roman"/>
          <w:b w:val="false"/>
          <w:i w:val="false"/>
          <w:color w:val="000000"/>
          <w:sz w:val="28"/>
        </w:rPr>
        <w:t xml:space="preserve">
      1) обеспечивает реализацию государственной политики в сфере электронной промышленности; </w:t>
      </w:r>
    </w:p>
    <w:bookmarkEnd w:id="176"/>
    <w:bookmarkStart w:name="z1030" w:id="177"/>
    <w:p>
      <w:pPr>
        <w:spacing w:after="0"/>
        <w:ind w:left="0"/>
        <w:jc w:val="both"/>
      </w:pPr>
      <w:r>
        <w:rPr>
          <w:rFonts w:ascii="Times New Roman"/>
          <w:b w:val="false"/>
          <w:i w:val="false"/>
          <w:color w:val="000000"/>
          <w:sz w:val="28"/>
        </w:rPr>
        <w:t>
      2) обеспечивает реализацию проектов и программ в сфере электронной промышленности, включая проведение научно-исследовательских и опытно-конструкторских работ;</w:t>
      </w:r>
    </w:p>
    <w:bookmarkEnd w:id="177"/>
    <w:bookmarkStart w:name="z1031" w:id="178"/>
    <w:p>
      <w:pPr>
        <w:spacing w:after="0"/>
        <w:ind w:left="0"/>
        <w:jc w:val="both"/>
      </w:pPr>
      <w:r>
        <w:rPr>
          <w:rFonts w:ascii="Times New Roman"/>
          <w:b w:val="false"/>
          <w:i w:val="false"/>
          <w:color w:val="000000"/>
          <w:sz w:val="28"/>
        </w:rPr>
        <w:t>
      3) разрабатывает и утверждает правила осуществления отраслевой экспертизы в сфере электронной промышленности;</w:t>
      </w:r>
    </w:p>
    <w:bookmarkEnd w:id="178"/>
    <w:bookmarkStart w:name="z1032" w:id="179"/>
    <w:p>
      <w:pPr>
        <w:spacing w:after="0"/>
        <w:ind w:left="0"/>
        <w:jc w:val="both"/>
      </w:pPr>
      <w:r>
        <w:rPr>
          <w:rFonts w:ascii="Times New Roman"/>
          <w:b w:val="false"/>
          <w:i w:val="false"/>
          <w:color w:val="000000"/>
          <w:sz w:val="28"/>
        </w:rPr>
        <w:t>
      4) осуществляет отраслевую экспертизу проектов в сфере электронной промышленности;</w:t>
      </w:r>
    </w:p>
    <w:bookmarkEnd w:id="179"/>
    <w:bookmarkStart w:name="z1033" w:id="180"/>
    <w:p>
      <w:pPr>
        <w:spacing w:after="0"/>
        <w:ind w:left="0"/>
        <w:jc w:val="both"/>
      </w:pPr>
      <w:r>
        <w:rPr>
          <w:rFonts w:ascii="Times New Roman"/>
          <w:b w:val="false"/>
          <w:i w:val="false"/>
          <w:color w:val="000000"/>
          <w:sz w:val="28"/>
        </w:rPr>
        <w:t>
      5) разрабатывает и принимает в пределах своей компетенции нормативные правовые акты в сфере электронной промышленности;</w:t>
      </w:r>
    </w:p>
    <w:bookmarkEnd w:id="180"/>
    <w:bookmarkStart w:name="z1034" w:id="181"/>
    <w:p>
      <w:pPr>
        <w:spacing w:after="0"/>
        <w:ind w:left="0"/>
        <w:jc w:val="both"/>
      </w:pPr>
      <w:r>
        <w:rPr>
          <w:rFonts w:ascii="Times New Roman"/>
          <w:b w:val="false"/>
          <w:i w:val="false"/>
          <w:color w:val="000000"/>
          <w:sz w:val="28"/>
        </w:rPr>
        <w:t>
      6)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w:t>
      </w:r>
    </w:p>
    <w:bookmarkEnd w:id="181"/>
    <w:bookmarkStart w:name="z1035" w:id="182"/>
    <w:p>
      <w:pPr>
        <w:spacing w:after="0"/>
        <w:ind w:left="0"/>
        <w:jc w:val="both"/>
      </w:pPr>
      <w:r>
        <w:rPr>
          <w:rFonts w:ascii="Times New Roman"/>
          <w:b w:val="false"/>
          <w:i w:val="false"/>
          <w:color w:val="000000"/>
          <w:sz w:val="28"/>
        </w:rPr>
        <w:t>
      7)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82"/>
    <w:bookmarkStart w:name="z1036" w:id="18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Национальная служба реагирования на компьютерные инциденты информационной безопасности</w:t>
      </w:r>
    </w:p>
    <w:bookmarkStart w:name="z1167" w:id="184"/>
    <w:p>
      <w:pPr>
        <w:spacing w:after="0"/>
        <w:ind w:left="0"/>
        <w:jc w:val="both"/>
      </w:pPr>
      <w:r>
        <w:rPr>
          <w:rFonts w:ascii="Times New Roman"/>
          <w:b w:val="false"/>
          <w:i w:val="false"/>
          <w:color w:val="000000"/>
          <w:sz w:val="28"/>
        </w:rPr>
        <w:t>
      1. Национальная служба реагирования на компьютерные инциденты информационной безопасности:</w:t>
      </w:r>
    </w:p>
    <w:bookmarkEnd w:id="184"/>
    <w:bookmarkStart w:name="z1168" w:id="185"/>
    <w:p>
      <w:pPr>
        <w:spacing w:after="0"/>
        <w:ind w:left="0"/>
        <w:jc w:val="both"/>
      </w:pPr>
      <w:r>
        <w:rPr>
          <w:rFonts w:ascii="Times New Roman"/>
          <w:b w:val="false"/>
          <w:i w:val="false"/>
          <w:color w:val="000000"/>
          <w:sz w:val="28"/>
        </w:rPr>
        <w:t>
      1)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установленном законодательством Республики Казахстан;</w:t>
      </w:r>
    </w:p>
    <w:bookmarkEnd w:id="185"/>
    <w:bookmarkStart w:name="z1169" w:id="186"/>
    <w:p>
      <w:pPr>
        <w:spacing w:after="0"/>
        <w:ind w:left="0"/>
        <w:jc w:val="both"/>
      </w:pPr>
      <w:r>
        <w:rPr>
          <w:rFonts w:ascii="Times New Roman"/>
          <w:b w:val="false"/>
          <w:i w:val="false"/>
          <w:color w:val="000000"/>
          <w:sz w:val="28"/>
        </w:rPr>
        <w:t>
      2)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186"/>
    <w:p>
      <w:pPr>
        <w:spacing w:after="0"/>
        <w:ind w:left="0"/>
        <w:jc w:val="both"/>
      </w:pPr>
      <w:r>
        <w:rPr>
          <w:rFonts w:ascii="Times New Roman"/>
          <w:b w:val="false"/>
          <w:i w:val="false"/>
          <w:color w:val="000000"/>
          <w:sz w:val="28"/>
        </w:rPr>
        <w:t>
      3)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0" w:id="187"/>
    <w:p>
      <w:pPr>
        <w:spacing w:after="0"/>
        <w:ind w:left="0"/>
        <w:jc w:val="both"/>
      </w:pPr>
      <w:r>
        <w:rPr>
          <w:rFonts w:ascii="Times New Roman"/>
          <w:b w:val="false"/>
          <w:i w:val="false"/>
          <w:color w:val="000000"/>
          <w:sz w:val="28"/>
        </w:rPr>
        <w:t>
      2.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7-7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Государственный оперативный центр информационной безопасности</w:t>
      </w:r>
    </w:p>
    <w:bookmarkStart w:name="z1172" w:id="188"/>
    <w:p>
      <w:pPr>
        <w:spacing w:after="0"/>
        <w:ind w:left="0"/>
        <w:jc w:val="both"/>
      </w:pPr>
      <w:r>
        <w:rPr>
          <w:rFonts w:ascii="Times New Roman"/>
          <w:b w:val="false"/>
          <w:i w:val="false"/>
          <w:color w:val="000000"/>
          <w:sz w:val="28"/>
        </w:rPr>
        <w:t>
      1. Государственный оперативный центр информационной безопасности:</w:t>
      </w:r>
    </w:p>
    <w:bookmarkEnd w:id="188"/>
    <w:bookmarkStart w:name="z1173" w:id="189"/>
    <w:p>
      <w:pPr>
        <w:spacing w:after="0"/>
        <w:ind w:left="0"/>
        <w:jc w:val="both"/>
      </w:pPr>
      <w:r>
        <w:rPr>
          <w:rFonts w:ascii="Times New Roman"/>
          <w:b w:val="false"/>
          <w:i w:val="false"/>
          <w:color w:val="000000"/>
          <w:sz w:val="28"/>
        </w:rPr>
        <w:t>
      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189"/>
    <w:bookmarkStart w:name="z1174" w:id="190"/>
    <w:p>
      <w:pPr>
        <w:spacing w:after="0"/>
        <w:ind w:left="0"/>
        <w:jc w:val="both"/>
      </w:pPr>
      <w:r>
        <w:rPr>
          <w:rFonts w:ascii="Times New Roman"/>
          <w:b w:val="false"/>
          <w:i w:val="false"/>
          <w:color w:val="000000"/>
          <w:sz w:val="28"/>
        </w:rPr>
        <w:t>
      2) осуществляет мониторинг событий информационной безопасности объектов информатизации государственных органов;</w:t>
      </w:r>
    </w:p>
    <w:bookmarkEnd w:id="190"/>
    <w:bookmarkStart w:name="z1175" w:id="191"/>
    <w:p>
      <w:pPr>
        <w:spacing w:after="0"/>
        <w:ind w:left="0"/>
        <w:jc w:val="both"/>
      </w:pPr>
      <w:r>
        <w:rPr>
          <w:rFonts w:ascii="Times New Roman"/>
          <w:b w:val="false"/>
          <w:i w:val="false"/>
          <w:color w:val="000000"/>
          <w:sz w:val="28"/>
        </w:rPr>
        <w:t>
      3)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и формирует рекомендации по их устранению или предотвращению;</w:t>
      </w:r>
    </w:p>
    <w:bookmarkEnd w:id="191"/>
    <w:bookmarkStart w:name="z1176" w:id="192"/>
    <w:p>
      <w:pPr>
        <w:spacing w:after="0"/>
        <w:ind w:left="0"/>
        <w:jc w:val="both"/>
      </w:pPr>
      <w:r>
        <w:rPr>
          <w:rFonts w:ascii="Times New Roman"/>
          <w:b w:val="false"/>
          <w:i w:val="false"/>
          <w:color w:val="000000"/>
          <w:sz w:val="28"/>
        </w:rPr>
        <w:t>
      4) осуществляет координацию мероприятий по обеспечению информационной безопасности объектов информатизации "электронного правительства", а также реагированию на инциденты информационной безопасности;</w:t>
      </w:r>
    </w:p>
    <w:bookmarkEnd w:id="192"/>
    <w:bookmarkStart w:name="z1177" w:id="193"/>
    <w:p>
      <w:pPr>
        <w:spacing w:after="0"/>
        <w:ind w:left="0"/>
        <w:jc w:val="both"/>
      </w:pPr>
      <w:r>
        <w:rPr>
          <w:rFonts w:ascii="Times New Roman"/>
          <w:b w:val="false"/>
          <w:i w:val="false"/>
          <w:color w:val="000000"/>
          <w:sz w:val="28"/>
        </w:rPr>
        <w:t>
      5) обеспечивает публикацию сведений на платформе выявления уязвимостей об объектах информатизации, подключенных к Государственному оперативному центру информационной безопасности.</w:t>
      </w:r>
    </w:p>
    <w:bookmarkEnd w:id="193"/>
    <w:bookmarkStart w:name="z1216" w:id="194"/>
    <w:p>
      <w:pPr>
        <w:spacing w:after="0"/>
        <w:ind w:left="0"/>
        <w:jc w:val="both"/>
      </w:pPr>
      <w:r>
        <w:rPr>
          <w:rFonts w:ascii="Times New Roman"/>
          <w:b w:val="false"/>
          <w:i w:val="false"/>
          <w:color w:val="000000"/>
          <w:sz w:val="28"/>
        </w:rPr>
        <w:t>
      6) обеспечивает функционирование программы взаимодействия по объектам информатизации государственных органов;</w:t>
      </w:r>
    </w:p>
    <w:bookmarkEnd w:id="194"/>
    <w:p>
      <w:pPr>
        <w:spacing w:after="0"/>
        <w:ind w:left="0"/>
        <w:jc w:val="both"/>
      </w:pPr>
      <w:r>
        <w:rPr>
          <w:rFonts w:ascii="Times New Roman"/>
          <w:b w:val="false"/>
          <w:i w:val="false"/>
          <w:color w:val="000000"/>
          <w:sz w:val="28"/>
        </w:rPr>
        <w:t>
      7)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8" w:id="195"/>
    <w:p>
      <w:pPr>
        <w:spacing w:after="0"/>
        <w:ind w:left="0"/>
        <w:jc w:val="both"/>
      </w:pPr>
      <w:r>
        <w:rPr>
          <w:rFonts w:ascii="Times New Roman"/>
          <w:b w:val="false"/>
          <w:i w:val="false"/>
          <w:color w:val="000000"/>
          <w:sz w:val="28"/>
        </w:rPr>
        <w:t>
      2. Сотрудники Государственного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7-8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Экспертный совет</w:t>
      </w:r>
    </w:p>
    <w:bookmarkStart w:name="z150" w:id="196"/>
    <w:p>
      <w:pPr>
        <w:spacing w:after="0"/>
        <w:ind w:left="0"/>
        <w:jc w:val="both"/>
      </w:pPr>
      <w:r>
        <w:rPr>
          <w:rFonts w:ascii="Times New Roman"/>
          <w:b w:val="false"/>
          <w:i w:val="false"/>
          <w:color w:val="000000"/>
          <w:sz w:val="28"/>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w:t>
      </w:r>
    </w:p>
    <w:bookmarkEnd w:id="196"/>
    <w:bookmarkStart w:name="z151" w:id="197"/>
    <w:p>
      <w:pPr>
        <w:spacing w:after="0"/>
        <w:ind w:left="0"/>
        <w:jc w:val="both"/>
      </w:pPr>
      <w:r>
        <w:rPr>
          <w:rFonts w:ascii="Times New Roman"/>
          <w:b w:val="false"/>
          <w:i w:val="false"/>
          <w:color w:val="000000"/>
          <w:sz w:val="28"/>
        </w:rPr>
        <w:t>
      2. Экспертный совет осуществляет свою деятельность на постоянной основе.</w:t>
      </w:r>
    </w:p>
    <w:bookmarkEnd w:id="197"/>
    <w:bookmarkStart w:name="z152" w:id="198"/>
    <w:p>
      <w:pPr>
        <w:spacing w:after="0"/>
        <w:ind w:left="0"/>
        <w:jc w:val="both"/>
      </w:pPr>
      <w:r>
        <w:rPr>
          <w:rFonts w:ascii="Times New Roman"/>
          <w:b w:val="false"/>
          <w:i w:val="false"/>
          <w:color w:val="000000"/>
          <w:sz w:val="28"/>
        </w:rPr>
        <w:t>
      3. Экспертный совет рассматривает вопросы в сфере информатизации и вырабатывает предложения и (или) рекомендации.</w:t>
      </w:r>
    </w:p>
    <w:bookmarkEnd w:id="198"/>
    <w:p>
      <w:pPr>
        <w:spacing w:after="0"/>
        <w:ind w:left="0"/>
        <w:jc w:val="both"/>
      </w:pPr>
      <w:r>
        <w:rPr>
          <w:rFonts w:ascii="Times New Roman"/>
          <w:b w:val="false"/>
          <w:i w:val="false"/>
          <w:color w:val="000000"/>
          <w:sz w:val="28"/>
        </w:rPr>
        <w:t>
      Полномочия и порядок деятельности экспертного совета определяются положением о деятельности экспертного совета.</w:t>
      </w:r>
    </w:p>
    <w:bookmarkStart w:name="z1109" w:id="199"/>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w:t>
      </w:r>
    </w:p>
    <w:bookmarkEnd w:id="199"/>
    <w:bookmarkStart w:name="z1110" w:id="200"/>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200"/>
    <w:bookmarkStart w:name="z1111" w:id="201"/>
    <w:p>
      <w:pPr>
        <w:spacing w:after="0"/>
        <w:ind w:left="0"/>
        <w:jc w:val="both"/>
      </w:pPr>
      <w:r>
        <w:rPr>
          <w:rFonts w:ascii="Times New Roman"/>
          <w:b w:val="false"/>
          <w:i w:val="false"/>
          <w:color w:val="000000"/>
          <w:sz w:val="28"/>
        </w:rPr>
        <w:t>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и государственных органов, в том числе непосредственно подчиненных и подотчетных Президенту Республики Казахстан, в сфере информатизации</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Центральные исполнительные органы и государственные органы, в том числе непосредственно подчиненные и подотчетные Президенту Республики Казахстан:</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обеспечивают реализацию архитектуры "электронного правительства";</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участвуют в развитии "электронного правительства";</w:t>
      </w:r>
    </w:p>
    <w:p>
      <w:pPr>
        <w:spacing w:after="0"/>
        <w:ind w:left="0"/>
        <w:jc w:val="both"/>
      </w:pPr>
      <w:r>
        <w:rPr>
          <w:rFonts w:ascii="Times New Roman"/>
          <w:b w:val="false"/>
          <w:i w:val="false"/>
          <w:color w:val="000000"/>
          <w:sz w:val="28"/>
        </w:rP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pPr>
        <w:spacing w:after="0"/>
        <w:ind w:left="0"/>
        <w:jc w:val="both"/>
      </w:pPr>
      <w:r>
        <w:rPr>
          <w:rFonts w:ascii="Times New Roman"/>
          <w:b w:val="false"/>
          <w:i w:val="false"/>
          <w:color w:val="000000"/>
          <w:sz w:val="28"/>
        </w:rPr>
        <w:t>
      8)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9)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12)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13)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p>
      <w:pPr>
        <w:spacing w:after="0"/>
        <w:ind w:left="0"/>
        <w:jc w:val="both"/>
      </w:pPr>
      <w:r>
        <w:rPr>
          <w:rFonts w:ascii="Times New Roman"/>
          <w:b w:val="false"/>
          <w:i w:val="false"/>
          <w:color w:val="000000"/>
          <w:sz w:val="28"/>
        </w:rP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bookmarkStart w:name="z989" w:id="202"/>
    <w:p>
      <w:pPr>
        <w:spacing w:after="0"/>
        <w:ind w:left="0"/>
        <w:jc w:val="both"/>
      </w:pPr>
      <w:r>
        <w:rPr>
          <w:rFonts w:ascii="Times New Roman"/>
          <w:b w:val="false"/>
          <w:i w:val="false"/>
          <w:color w:val="000000"/>
          <w:sz w:val="28"/>
        </w:rPr>
        <w:t>
      17-1)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02"/>
    <w:bookmarkStart w:name="z1037" w:id="203"/>
    <w:p>
      <w:pPr>
        <w:spacing w:after="0"/>
        <w:ind w:left="0"/>
        <w:jc w:val="both"/>
      </w:pPr>
      <w:r>
        <w:rPr>
          <w:rFonts w:ascii="Times New Roman"/>
          <w:b w:val="false"/>
          <w:i w:val="false"/>
          <w:color w:val="000000"/>
          <w:sz w:val="28"/>
        </w:rPr>
        <w:t>
      17-2)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03"/>
    <w:bookmarkStart w:name="z1038" w:id="204"/>
    <w:p>
      <w:pPr>
        <w:spacing w:after="0"/>
        <w:ind w:left="0"/>
        <w:jc w:val="both"/>
      </w:pPr>
      <w:r>
        <w:rPr>
          <w:rFonts w:ascii="Times New Roman"/>
          <w:b w:val="false"/>
          <w:i w:val="false"/>
          <w:color w:val="000000"/>
          <w:sz w:val="28"/>
        </w:rPr>
        <w:t>
      17-3) обеспечивают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204"/>
    <w:bookmarkStart w:name="z1039" w:id="205"/>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за исключением Службы государственной охраны Республики Казахстан;</w:t>
      </w:r>
    </w:p>
    <w:bookmarkEnd w:id="205"/>
    <w:bookmarkStart w:name="z1179" w:id="206"/>
    <w:p>
      <w:pPr>
        <w:spacing w:after="0"/>
        <w:ind w:left="0"/>
        <w:jc w:val="both"/>
      </w:pPr>
      <w:r>
        <w:rPr>
          <w:rFonts w:ascii="Times New Roman"/>
          <w:b w:val="false"/>
          <w:i w:val="false"/>
          <w:color w:val="000000"/>
          <w:sz w:val="28"/>
        </w:rPr>
        <w:t>
      17-5)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06"/>
    <w:bookmarkStart w:name="z1351" w:id="207"/>
    <w:p>
      <w:pPr>
        <w:spacing w:after="0"/>
        <w:ind w:left="0"/>
        <w:jc w:val="both"/>
      </w:pPr>
      <w:r>
        <w:rPr>
          <w:rFonts w:ascii="Times New Roman"/>
          <w:b w:val="false"/>
          <w:i w:val="false"/>
          <w:color w:val="000000"/>
          <w:sz w:val="28"/>
        </w:rPr>
        <w:t>
      17-6) обеспечивают реализацию архитектуры "электронного правительства", доступ к ней, а также участвуют в развитии "Единого окна" национальной инновационной системы в соответствии с законодательством Республики Казахстан;</w:t>
      </w:r>
    </w:p>
    <w:bookmarkEnd w:id="207"/>
    <w:bookmarkStart w:name="z1352" w:id="208"/>
    <w:p>
      <w:pPr>
        <w:spacing w:after="0"/>
        <w:ind w:left="0"/>
        <w:jc w:val="both"/>
      </w:pP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208"/>
    <w:bookmarkStart w:name="z1353" w:id="209"/>
    <w:p>
      <w:pPr>
        <w:spacing w:after="0"/>
        <w:ind w:left="0"/>
        <w:jc w:val="both"/>
      </w:pPr>
      <w:r>
        <w:rPr>
          <w:rFonts w:ascii="Times New Roman"/>
          <w:b w:val="false"/>
          <w:i w:val="false"/>
          <w:color w:val="000000"/>
          <w:sz w:val="28"/>
        </w:rPr>
        <w:t>
      Компетенция центральных исполнительных органов также определяется актами Правительства Республики Казахстан.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 в сфере информатизации</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Start w:name="z1342" w:id="210"/>
    <w:p>
      <w:pPr>
        <w:spacing w:after="0"/>
        <w:ind w:left="0"/>
        <w:jc w:val="both"/>
      </w:pPr>
      <w:r>
        <w:rPr>
          <w:rFonts w:ascii="Times New Roman"/>
          <w:b w:val="false"/>
          <w:i w:val="false"/>
          <w:color w:val="000000"/>
          <w:sz w:val="28"/>
        </w:rPr>
        <w:t>
      1-1) осуществляют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210"/>
    <w:bookmarkStart w:name="z1343" w:id="211"/>
    <w:p>
      <w:pPr>
        <w:spacing w:after="0"/>
        <w:ind w:left="0"/>
        <w:jc w:val="both"/>
      </w:pPr>
      <w:r>
        <w:rPr>
          <w:rFonts w:ascii="Times New Roman"/>
          <w:b w:val="false"/>
          <w:i w:val="false"/>
          <w:color w:val="000000"/>
          <w:sz w:val="28"/>
        </w:rPr>
        <w:t>
      1-2) осуществляют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bookmarkEnd w:id="211"/>
    <w:bookmarkStart w:name="z1344" w:id="212"/>
    <w:p>
      <w:pPr>
        <w:spacing w:after="0"/>
        <w:ind w:left="0"/>
        <w:jc w:val="both"/>
      </w:pPr>
      <w:r>
        <w:rPr>
          <w:rFonts w:ascii="Times New Roman"/>
          <w:b w:val="false"/>
          <w:i w:val="false"/>
          <w:color w:val="000000"/>
          <w:sz w:val="28"/>
        </w:rPr>
        <w:t>
      1-3) создают условия для развития отрасли информационно-коммуникационных технологий;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bookmarkStart w:name="z1345" w:id="213"/>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bookmarkEnd w:id="213"/>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7)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10)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pPr>
        <w:spacing w:after="0"/>
        <w:ind w:left="0"/>
        <w:jc w:val="both"/>
      </w:pPr>
      <w:r>
        <w:rPr>
          <w:rFonts w:ascii="Times New Roman"/>
          <w:b w:val="false"/>
          <w:i w:val="false"/>
          <w:color w:val="000000"/>
          <w:sz w:val="28"/>
        </w:rPr>
        <w:t>
      12) создают условия для повышения цифровой грамотности;</w:t>
      </w:r>
    </w:p>
    <w:p>
      <w:pPr>
        <w:spacing w:after="0"/>
        <w:ind w:left="0"/>
        <w:jc w:val="both"/>
      </w:pPr>
      <w:r>
        <w:rPr>
          <w:rFonts w:ascii="Times New Roman"/>
          <w:b w:val="false"/>
          <w:i w:val="false"/>
          <w:color w:val="000000"/>
          <w:sz w:val="28"/>
        </w:rPr>
        <w:t>
      13)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bookmarkStart w:name="z990" w:id="214"/>
    <w:p>
      <w:pPr>
        <w:spacing w:after="0"/>
        <w:ind w:left="0"/>
        <w:jc w:val="both"/>
      </w:pPr>
      <w:r>
        <w:rPr>
          <w:rFonts w:ascii="Times New Roman"/>
          <w:b w:val="false"/>
          <w:i w:val="false"/>
          <w:color w:val="000000"/>
          <w:sz w:val="28"/>
        </w:rPr>
        <w:t>
      16-1)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14"/>
    <w:bookmarkStart w:name="z1040" w:id="215"/>
    <w:p>
      <w:pPr>
        <w:spacing w:after="0"/>
        <w:ind w:left="0"/>
        <w:jc w:val="both"/>
      </w:pPr>
      <w:r>
        <w:rPr>
          <w:rFonts w:ascii="Times New Roman"/>
          <w:b w:val="false"/>
          <w:i w:val="false"/>
          <w:color w:val="000000"/>
          <w:sz w:val="28"/>
        </w:rPr>
        <w:t>
      16-2)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15"/>
    <w:bookmarkStart w:name="z1041" w:id="216"/>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w:t>
      </w:r>
    </w:p>
    <w:bookmarkEnd w:id="216"/>
    <w:bookmarkStart w:name="z1180" w:id="217"/>
    <w:p>
      <w:pPr>
        <w:spacing w:after="0"/>
        <w:ind w:left="0"/>
        <w:jc w:val="both"/>
      </w:pPr>
      <w:r>
        <w:rPr>
          <w:rFonts w:ascii="Times New Roman"/>
          <w:b w:val="false"/>
          <w:i w:val="false"/>
          <w:color w:val="000000"/>
          <w:sz w:val="28"/>
        </w:rPr>
        <w:t>
      16-4)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17"/>
    <w:bookmarkStart w:name="z1346" w:id="218"/>
    <w:p>
      <w:pPr>
        <w:spacing w:after="0"/>
        <w:ind w:left="0"/>
        <w:jc w:val="both"/>
      </w:pPr>
      <w:r>
        <w:rPr>
          <w:rFonts w:ascii="Times New Roman"/>
          <w:b w:val="false"/>
          <w:i w:val="false"/>
          <w:color w:val="000000"/>
          <w:sz w:val="28"/>
        </w:rPr>
        <w:t>
      16-5) осуществляют государственный контроль в сфере информатизации в отношении субъектов частного предпринимательства в пределах соответствующей административно-территориальной единицы;</w:t>
      </w:r>
    </w:p>
    <w:bookmarkEnd w:id="218"/>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институт развития в области информационно-коммуникационных технологий</w:t>
      </w:r>
    </w:p>
    <w:bookmarkStart w:name="z153" w:id="219"/>
    <w:p>
      <w:pPr>
        <w:spacing w:after="0"/>
        <w:ind w:left="0"/>
        <w:jc w:val="both"/>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развития промышленно-инновационной деятельности в области информационно-коммуникационных технологий.</w:t>
      </w:r>
    </w:p>
    <w:bookmarkEnd w:id="219"/>
    <w:bookmarkStart w:name="z154" w:id="220"/>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w:t>
      </w:r>
    </w:p>
    <w:bookmarkEnd w:id="220"/>
    <w:p>
      <w:pPr>
        <w:spacing w:after="0"/>
        <w:ind w:left="0"/>
        <w:jc w:val="both"/>
      </w:pPr>
      <w:r>
        <w:rPr>
          <w:rFonts w:ascii="Times New Roman"/>
          <w:b w:val="false"/>
          <w:i w:val="false"/>
          <w:color w:val="000000"/>
          <w:sz w:val="28"/>
        </w:rPr>
        <w:t xml:space="preserve">
      1) осуществляет реализацию мер государственной поддержки развития отрасли информационно-коммуникационных технологий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 и Предпринимательским кодексом Республики Казахстан;</w:t>
      </w:r>
    </w:p>
    <w:p>
      <w:pPr>
        <w:spacing w:after="0"/>
        <w:ind w:left="0"/>
        <w:jc w:val="both"/>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 а также выдает экспертные заключения и (или) рекомендации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pPr>
        <w:spacing w:after="0"/>
        <w:ind w:left="0"/>
        <w:jc w:val="both"/>
      </w:pPr>
      <w:r>
        <w:rPr>
          <w:rFonts w:ascii="Times New Roman"/>
          <w:b w:val="false"/>
          <w:i w:val="false"/>
          <w:color w:val="000000"/>
          <w:sz w:val="28"/>
        </w:rPr>
        <w:t>
      5) обеспечивает субъектам информатизации доступ к информации о реализуемых промышленно-инновационных проектах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221"/>
    <w:p>
      <w:pPr>
        <w:spacing w:after="0"/>
        <w:ind w:left="0"/>
        <w:jc w:val="both"/>
      </w:pPr>
      <w:r>
        <w:rPr>
          <w:rFonts w:ascii="Times New Roman"/>
          <w:b w:val="false"/>
          <w:i w:val="false"/>
          <w:color w:val="000000"/>
          <w:sz w:val="28"/>
        </w:rPr>
        <w:t>
      6-1) осуществляет инвестиции в промышленно-инновационные проекты, венчурные фонды в области информационно-коммуникационных технологий путем участия в уставных капиталах субъектов промышленно-инновационной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bookmarkEnd w:id="221"/>
    <w:p>
      <w:pPr>
        <w:spacing w:after="0"/>
        <w:ind w:left="0"/>
        <w:jc w:val="both"/>
      </w:pPr>
      <w:r>
        <w:rPr>
          <w:rFonts w:ascii="Times New Roman"/>
          <w:b w:val="false"/>
          <w:i w:val="false"/>
          <w:color w:val="000000"/>
          <w:sz w:val="28"/>
        </w:rP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p>
    <w:bookmarkStart w:name="z906" w:id="222"/>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222"/>
    <w:p>
      <w:pPr>
        <w:spacing w:after="0"/>
        <w:ind w:left="0"/>
        <w:jc w:val="both"/>
      </w:pPr>
      <w:r>
        <w:rPr>
          <w:rFonts w:ascii="Times New Roman"/>
          <w:b w:val="false"/>
          <w:i w:val="false"/>
          <w:color w:val="000000"/>
          <w:sz w:val="28"/>
        </w:rPr>
        <w:t>
      9) осуществляет анализ развития отрасли информационно-коммуникационных технологий;</w:t>
      </w:r>
    </w:p>
    <w:p>
      <w:pPr>
        <w:spacing w:after="0"/>
        <w:ind w:left="0"/>
        <w:jc w:val="both"/>
      </w:pPr>
      <w:r>
        <w:rPr>
          <w:rFonts w:ascii="Times New Roman"/>
          <w:b w:val="false"/>
          <w:i w:val="false"/>
          <w:color w:val="000000"/>
          <w:sz w:val="28"/>
        </w:rPr>
        <w:t>
      10) оказывает содействие развитию внутристрановой ценности в отрасли информационно-коммуникационных технологий;</w:t>
      </w:r>
    </w:p>
    <w:p>
      <w:pPr>
        <w:spacing w:after="0"/>
        <w:ind w:left="0"/>
        <w:jc w:val="both"/>
      </w:pPr>
      <w:r>
        <w:rPr>
          <w:rFonts w:ascii="Times New Roman"/>
          <w:b w:val="false"/>
          <w:i w:val="false"/>
          <w:color w:val="000000"/>
          <w:sz w:val="28"/>
        </w:rPr>
        <w:t>
      11) разрабатывает документы по стандартизации в отрасли информационно-коммуникационных технологий;</w:t>
      </w:r>
    </w:p>
    <w:p>
      <w:pPr>
        <w:spacing w:after="0"/>
        <w:ind w:left="0"/>
        <w:jc w:val="both"/>
      </w:pPr>
      <w:r>
        <w:rPr>
          <w:rFonts w:ascii="Times New Roman"/>
          <w:b w:val="false"/>
          <w:i w:val="false"/>
          <w:color w:val="000000"/>
          <w:sz w:val="28"/>
        </w:rP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pPr>
        <w:spacing w:after="0"/>
        <w:ind w:left="0"/>
        <w:jc w:val="both"/>
      </w:pPr>
      <w:r>
        <w:rPr>
          <w:rFonts w:ascii="Times New Roman"/>
          <w:b w:val="false"/>
          <w:i w:val="false"/>
          <w:color w:val="000000"/>
          <w:sz w:val="28"/>
        </w:rPr>
        <w:t>
      13) выдает экспертное заключение на предоставление инновационных грантов в области информационно-коммуникационных технологий;</w:t>
      </w:r>
    </w:p>
    <w:bookmarkStart w:name="z1042" w:id="223"/>
    <w:p>
      <w:pPr>
        <w:spacing w:after="0"/>
        <w:ind w:left="0"/>
        <w:jc w:val="both"/>
      </w:pPr>
      <w:r>
        <w:rPr>
          <w:rFonts w:ascii="Times New Roman"/>
          <w:b w:val="false"/>
          <w:i w:val="false"/>
          <w:color w:val="000000"/>
          <w:sz w:val="28"/>
        </w:rPr>
        <w:t>
      14) вырабатывает предложения по стимулированию развития и повышению инвестиционной привлекательности отрасли информационно-коммуникационных технологий;</w:t>
      </w:r>
    </w:p>
    <w:bookmarkEnd w:id="223"/>
    <w:bookmarkStart w:name="z1182" w:id="224"/>
    <w:p>
      <w:pPr>
        <w:spacing w:after="0"/>
        <w:ind w:left="0"/>
        <w:jc w:val="both"/>
      </w:pPr>
      <w:r>
        <w:rPr>
          <w:rFonts w:ascii="Times New Roman"/>
          <w:b w:val="false"/>
          <w:i w:val="false"/>
          <w:color w:val="000000"/>
          <w:sz w:val="28"/>
        </w:rPr>
        <w:t>
      15)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Сервисный интегратор "электронного правительства"</w:t>
      </w:r>
    </w:p>
    <w:p>
      <w:pPr>
        <w:spacing w:after="0"/>
        <w:ind w:left="0"/>
        <w:jc w:val="both"/>
      </w:pPr>
      <w:r>
        <w:rPr>
          <w:rFonts w:ascii="Times New Roman"/>
          <w:b w:val="false"/>
          <w:i w:val="false"/>
          <w:color w:val="000000"/>
          <w:sz w:val="28"/>
        </w:rPr>
        <w:t>
      Сервисный интегратор "электронного правительства":</w:t>
      </w:r>
    </w:p>
    <w:p>
      <w:pPr>
        <w:spacing w:after="0"/>
        <w:ind w:left="0"/>
        <w:jc w:val="both"/>
      </w:pPr>
      <w:r>
        <w:rPr>
          <w:rFonts w:ascii="Times New Roman"/>
          <w:b w:val="false"/>
          <w:i w:val="false"/>
          <w:color w:val="000000"/>
          <w:sz w:val="28"/>
        </w:rPr>
        <w:t>
      1) участвует в реализации государственной политики в сфере информатизации;</w:t>
      </w:r>
    </w:p>
    <w:p>
      <w:pPr>
        <w:spacing w:after="0"/>
        <w:ind w:left="0"/>
        <w:jc w:val="both"/>
      </w:pPr>
      <w:r>
        <w:rPr>
          <w:rFonts w:ascii="Times New Roman"/>
          <w:b w:val="false"/>
          <w:i w:val="false"/>
          <w:color w:val="000000"/>
          <w:sz w:val="28"/>
        </w:rPr>
        <w:t>
      2) обеспечивает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3) осуществляет методологическое обеспечение развития архитектуры "электронного правительства";</w:t>
      </w:r>
    </w:p>
    <w:p>
      <w:pPr>
        <w:spacing w:after="0"/>
        <w:ind w:left="0"/>
        <w:jc w:val="both"/>
      </w:pPr>
      <w:r>
        <w:rPr>
          <w:rFonts w:ascii="Times New Roman"/>
          <w:b w:val="false"/>
          <w:i w:val="false"/>
          <w:color w:val="000000"/>
          <w:sz w:val="28"/>
        </w:rPr>
        <w:t>
      4) обеспечивает формирование и развитие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3" w:id="225"/>
    <w:p>
      <w:pPr>
        <w:spacing w:after="0"/>
        <w:ind w:left="0"/>
        <w:jc w:val="both"/>
      </w:pPr>
      <w:r>
        <w:rPr>
          <w:rFonts w:ascii="Times New Roman"/>
          <w:b w:val="false"/>
          <w:i w:val="false"/>
          <w:color w:val="000000"/>
          <w:sz w:val="28"/>
        </w:rPr>
        <w:t>
      5-1) разрабатывает методику по построению "умных" городов (эталонный стандарт "умных" городов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4" w:id="226"/>
    <w:p>
      <w:pPr>
        <w:spacing w:after="0"/>
        <w:ind w:left="0"/>
        <w:jc w:val="both"/>
      </w:pPr>
      <w:r>
        <w:rPr>
          <w:rFonts w:ascii="Times New Roman"/>
          <w:b w:val="false"/>
          <w:i w:val="false"/>
          <w:color w:val="000000"/>
          <w:sz w:val="28"/>
        </w:rPr>
        <w:t>
      8-1) организовывает развитие сервисной модели информатизации;</w:t>
      </w:r>
    </w:p>
    <w:bookmarkEnd w:id="226"/>
    <w:p>
      <w:pPr>
        <w:spacing w:after="0"/>
        <w:ind w:left="0"/>
        <w:jc w:val="both"/>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архитектуре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процесса автоматизации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 а также управление проектами по реализации стратегических и программных документов;</w:t>
      </w:r>
    </w:p>
    <w:p>
      <w:pPr>
        <w:spacing w:after="0"/>
        <w:ind w:left="0"/>
        <w:jc w:val="both"/>
      </w:pPr>
      <w:r>
        <w:rPr>
          <w:rFonts w:ascii="Times New Roman"/>
          <w:b w:val="false"/>
          <w:i w:val="false"/>
          <w:color w:val="000000"/>
          <w:sz w:val="28"/>
        </w:rPr>
        <w:t>
      15) оказывает консультационную, методологическую и практическую помощь государственным органам при создании и развитии объектов информатизации "электронного правительства", управлении данными, проектном управлении при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16) осуществляет учет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выдает заключение о возможности использования стандартных решений при создании и развитии объектов информатизации "электронного правительства";</w:t>
      </w:r>
    </w:p>
    <w:bookmarkStart w:name="z1043" w:id="227"/>
    <w:p>
      <w:pPr>
        <w:spacing w:after="0"/>
        <w:ind w:left="0"/>
        <w:jc w:val="both"/>
      </w:pPr>
      <w:r>
        <w:rPr>
          <w:rFonts w:ascii="Times New Roman"/>
          <w:b w:val="false"/>
          <w:i w:val="false"/>
          <w:color w:val="000000"/>
          <w:sz w:val="28"/>
        </w:rPr>
        <w:t>
      18-1) выдает уполномоченному органу экспертное заключение на расчеты расходов на государственные закупки товаров, работ и услуг в сфере информатизации;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228"/>
    <w:p>
      <w:pPr>
        <w:spacing w:after="0"/>
        <w:ind w:left="0"/>
        <w:jc w:val="both"/>
      </w:pPr>
      <w:r>
        <w:rPr>
          <w:rFonts w:ascii="Times New Roman"/>
          <w:b w:val="false"/>
          <w:i w:val="false"/>
          <w:color w:val="000000"/>
          <w:sz w:val="28"/>
        </w:rPr>
        <w:t>
      20-1) осуществляет анализ интеграций объектов информатизации "электронного правительства" в части выявления неполных и неактуальных сведений, содержащихся в них, и вырабатывает рекомендации по их устранению;</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229"/>
    <w:p>
      <w:pPr>
        <w:spacing w:after="0"/>
        <w:ind w:left="0"/>
        <w:jc w:val="both"/>
      </w:pPr>
      <w:r>
        <w:rPr>
          <w:rFonts w:ascii="Times New Roman"/>
          <w:b w:val="false"/>
          <w:i w:val="false"/>
          <w:color w:val="000000"/>
          <w:sz w:val="28"/>
        </w:rPr>
        <w:t>
      23) проводит анализ данных, в том числе открытых данных, формируемых государственными органами, государственными юридическими лицами, юридическими лицами с участием государства в уставном капитале.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Оператор</w:t>
      </w:r>
    </w:p>
    <w:p>
      <w:pPr>
        <w:spacing w:after="0"/>
        <w:ind w:left="0"/>
        <w:jc w:val="both"/>
      </w:pPr>
      <w:r>
        <w:rPr>
          <w:rFonts w:ascii="Times New Roman"/>
          <w:b w:val="false"/>
          <w:i w:val="false"/>
          <w:color w:val="000000"/>
          <w:sz w:val="28"/>
        </w:rPr>
        <w:t>
      1. Оператор:</w:t>
      </w:r>
    </w:p>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p>
      <w:pPr>
        <w:spacing w:after="0"/>
        <w:ind w:left="0"/>
        <w:jc w:val="both"/>
      </w:pPr>
      <w:r>
        <w:rPr>
          <w:rFonts w:ascii="Times New Roman"/>
          <w:b w:val="false"/>
          <w:i w:val="false"/>
          <w:color w:val="000000"/>
          <w:sz w:val="28"/>
        </w:rPr>
        <w:t>
      4) оказывает информационно-коммуникационные услуги государственным органам в соответствии с перечнем, утвержденным уполномоченным органом, в том числе путем разработки платформенных программных продуктов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p>
    <w:p>
      <w:pPr>
        <w:spacing w:after="0"/>
        <w:ind w:left="0"/>
        <w:jc w:val="both"/>
      </w:pPr>
      <w:r>
        <w:rPr>
          <w:rFonts w:ascii="Times New Roman"/>
          <w:b w:val="false"/>
          <w:i w:val="false"/>
          <w:color w:val="000000"/>
          <w:sz w:val="28"/>
        </w:rPr>
        <w:t>
      6) обеспечивает безопасность хранения государственных электронных информационных ресурсов при оказании информационно-коммуникационных услуг;</w:t>
      </w:r>
    </w:p>
    <w:p>
      <w:pPr>
        <w:spacing w:after="0"/>
        <w:ind w:left="0"/>
        <w:jc w:val="both"/>
      </w:pPr>
      <w:r>
        <w:rPr>
          <w:rFonts w:ascii="Times New Roman"/>
          <w:b w:val="false"/>
          <w:i w:val="false"/>
          <w:color w:val="000000"/>
          <w:sz w:val="28"/>
        </w:rP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5" w:id="230"/>
    <w:p>
      <w:pPr>
        <w:spacing w:after="0"/>
        <w:ind w:left="0"/>
        <w:jc w:val="both"/>
      </w:pPr>
      <w:r>
        <w:rPr>
          <w:rFonts w:ascii="Times New Roman"/>
          <w:b w:val="false"/>
          <w:i w:val="false"/>
          <w:color w:val="000000"/>
          <w:sz w:val="28"/>
        </w:rPr>
        <w:t>
      8-1) оказывает услуги по предоставлению информационно-коммуникационной платформы "электронного правительства" для развития и размещения объектов информатизации "электронного правительства";</w:t>
      </w:r>
    </w:p>
    <w:bookmarkEnd w:id="230"/>
    <w:bookmarkStart w:name="z1367" w:id="231"/>
    <w:p>
      <w:pPr>
        <w:spacing w:after="0"/>
        <w:ind w:left="0"/>
        <w:jc w:val="both"/>
      </w:pPr>
      <w:r>
        <w:rPr>
          <w:rFonts w:ascii="Times New Roman"/>
          <w:b w:val="false"/>
          <w:i w:val="false"/>
          <w:color w:val="000000"/>
          <w:sz w:val="28"/>
        </w:rPr>
        <w:t>
      8-2) оказывает услуги по предоставлению информационно-коммуникационной платформы "электронного правительства" для разработки и размещения платформенных программных продуктов;</w:t>
      </w:r>
    </w:p>
    <w:bookmarkEnd w:id="231"/>
    <w:p>
      <w:pPr>
        <w:spacing w:after="0"/>
        <w:ind w:left="0"/>
        <w:jc w:val="both"/>
      </w:pPr>
      <w:r>
        <w:rPr>
          <w:rFonts w:ascii="Times New Roman"/>
          <w:b w:val="false"/>
          <w:i w:val="false"/>
          <w:color w:val="000000"/>
          <w:sz w:val="28"/>
        </w:rPr>
        <w:t>
      9) осуществляет интеграцию и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 подключение объектов информатизации государственных органов к информационно-коммуникационной инфраструктуре "электронного правительства";</w:t>
      </w:r>
    </w:p>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both"/>
      </w:pPr>
      <w:r>
        <w:rPr>
          <w:rFonts w:ascii="Times New Roman"/>
          <w:b w:val="false"/>
          <w:i w:val="false"/>
          <w:color w:val="000000"/>
          <w:sz w:val="28"/>
        </w:rP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pPr>
        <w:spacing w:after="0"/>
        <w:ind w:left="0"/>
        <w:jc w:val="both"/>
      </w:pPr>
      <w:r>
        <w:rPr>
          <w:rFonts w:ascii="Times New Roman"/>
          <w:b w:val="false"/>
          <w:i w:val="false"/>
          <w:color w:val="000000"/>
          <w:sz w:val="28"/>
        </w:rPr>
        <w:t>
      12) осуществляет сопровождение и системно-техническое обслуживание национального шлюза Республики Казахстан;</w:t>
      </w:r>
    </w:p>
    <w:bookmarkStart w:name="z428" w:id="232"/>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232"/>
    <w:p>
      <w:pPr>
        <w:spacing w:after="0"/>
        <w:ind w:left="0"/>
        <w:jc w:val="both"/>
      </w:pPr>
      <w:r>
        <w:rPr>
          <w:rFonts w:ascii="Times New Roman"/>
          <w:b w:val="false"/>
          <w:i w:val="false"/>
          <w:color w:val="000000"/>
          <w:sz w:val="28"/>
        </w:rPr>
        <w:t>
      13) осуществляет информационное наполнение веб-портала "электронного правительства" электронными информационными ресурсами, предоставленными государственными органами и иными субъектами оказания услуг в электронной форме;</w:t>
      </w:r>
    </w:p>
    <w:p>
      <w:pPr>
        <w:spacing w:after="0"/>
        <w:ind w:left="0"/>
        <w:jc w:val="both"/>
      </w:pPr>
      <w:r>
        <w:rPr>
          <w:rFonts w:ascii="Times New Roman"/>
          <w:b w:val="false"/>
          <w:i w:val="false"/>
          <w:color w:val="000000"/>
          <w:sz w:val="28"/>
        </w:rPr>
        <w:t>
      13-1) на основании информации, полученной от уполномоченного органа в сфере защиты персональных данных, осуществляет уведомление субъектов персональных данных о нарушении безопасности персональных данных либо об обработке персональных данных путем направления информации в кабинет пользователя на веб-портале "электронного правительства" или на их абонентский номер сотовой связи в виде короткого текстового сообщения;</w:t>
      </w:r>
    </w:p>
    <w:bookmarkStart w:name="z993" w:id="233"/>
    <w:p>
      <w:pPr>
        <w:spacing w:after="0"/>
        <w:ind w:left="0"/>
        <w:jc w:val="both"/>
      </w:pPr>
      <w:r>
        <w:rPr>
          <w:rFonts w:ascii="Times New Roman"/>
          <w:b w:val="false"/>
          <w:i w:val="false"/>
          <w:color w:val="000000"/>
          <w:sz w:val="28"/>
        </w:rPr>
        <w:t>
      14) оказывает консультационную помощь государственным органам при развитии объектов информационно-коммуникационной инфраструктуры "электронного правительства";</w:t>
      </w:r>
    </w:p>
    <w:bookmarkEnd w:id="233"/>
    <w:bookmarkStart w:name="z994" w:id="234"/>
    <w:p>
      <w:pPr>
        <w:spacing w:after="0"/>
        <w:ind w:left="0"/>
        <w:jc w:val="both"/>
      </w:pPr>
      <w:r>
        <w:rPr>
          <w:rFonts w:ascii="Times New Roman"/>
          <w:b w:val="false"/>
          <w:i w:val="false"/>
          <w:color w:val="000000"/>
          <w:sz w:val="28"/>
        </w:rPr>
        <w:t>
      15) осуществляет управление проектами по развитию объектов информационно-коммуникационной инфраструктуры "электронного правительства" и национального шлюза Республики Казахстан;</w:t>
      </w:r>
    </w:p>
    <w:bookmarkEnd w:id="234"/>
    <w:bookmarkStart w:name="z1044" w:id="235"/>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соответствии с требованиями по управлению данными;</w:t>
      </w:r>
    </w:p>
    <w:bookmarkEnd w:id="235"/>
    <w:bookmarkStart w:name="z1186" w:id="236"/>
    <w:p>
      <w:pPr>
        <w:spacing w:after="0"/>
        <w:ind w:left="0"/>
        <w:jc w:val="both"/>
      </w:pPr>
      <w:r>
        <w:rPr>
          <w:rFonts w:ascii="Times New Roman"/>
          <w:b w:val="false"/>
          <w:i w:val="false"/>
          <w:color w:val="000000"/>
          <w:sz w:val="28"/>
        </w:rPr>
        <w:t>
      17) осуществляет сбор, обработку, хранение, передачу данных на информационно-коммуникационной платформе "электронного правительства" в соответствии с требованиями по управлению данными;</w:t>
      </w:r>
    </w:p>
    <w:bookmarkEnd w:id="236"/>
    <w:bookmarkStart w:name="z1187" w:id="237"/>
    <w:p>
      <w:pPr>
        <w:spacing w:after="0"/>
        <w:ind w:left="0"/>
        <w:jc w:val="both"/>
      </w:pPr>
      <w:r>
        <w:rPr>
          <w:rFonts w:ascii="Times New Roman"/>
          <w:b w:val="false"/>
          <w:i w:val="false"/>
          <w:color w:val="000000"/>
          <w:sz w:val="28"/>
        </w:rPr>
        <w:t>
      18)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238"/>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оператором, устанавливаются уполномоченным органом по согласованию с антимонопольным органом.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Международный технологический парк "Астана Хаб"</w:t>
      </w:r>
    </w:p>
    <w:p>
      <w:pPr>
        <w:spacing w:after="0"/>
        <w:ind w:left="0"/>
        <w:jc w:val="both"/>
      </w:pPr>
      <w:r>
        <w:rPr>
          <w:rFonts w:ascii="Times New Roman"/>
          <w:b w:val="false"/>
          <w:i w:val="false"/>
          <w:color w:val="ff0000"/>
          <w:sz w:val="28"/>
        </w:rPr>
        <w:t xml:space="preserve">
      Сноска. Глава 2 дополнена статьей 13-1 в соответствии с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27.09.2025 </w:t>
      </w:r>
      <w:r>
        <w:rPr>
          <w:rFonts w:ascii="Times New Roman"/>
          <w:b w:val="false"/>
          <w:i w:val="false"/>
          <w:color w:val="ff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13-2. Компетенция оператора национальной   платформы искусственного интеллекта</w:t>
      </w:r>
    </w:p>
    <w:bookmarkStart w:name="z1113" w:id="239"/>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39"/>
    <w:bookmarkStart w:name="z1114" w:id="240"/>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40"/>
    <w:bookmarkStart w:name="z1115" w:id="241"/>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41"/>
    <w:bookmarkStart w:name="z1116" w:id="242"/>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42"/>
    <w:bookmarkStart w:name="z1117" w:id="243"/>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43"/>
    <w:bookmarkStart w:name="z1118" w:id="244"/>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13-3. Центр обработки данных </w:t>
      </w:r>
    </w:p>
    <w:bookmarkStart w:name="z1369" w:id="245"/>
    <w:p>
      <w:pPr>
        <w:spacing w:after="0"/>
        <w:ind w:left="0"/>
        <w:jc w:val="both"/>
      </w:pPr>
      <w:r>
        <w:rPr>
          <w:rFonts w:ascii="Times New Roman"/>
          <w:b w:val="false"/>
          <w:i w:val="false"/>
          <w:color w:val="000000"/>
          <w:sz w:val="28"/>
        </w:rPr>
        <w:t>
      1. Центр обработки данных должен располагаться в отдельно стоящем здании и (или) сооружении или специально оборудованной части здания, сооружения.</w:t>
      </w:r>
    </w:p>
    <w:bookmarkEnd w:id="245"/>
    <w:bookmarkStart w:name="z1370" w:id="246"/>
    <w:p>
      <w:pPr>
        <w:spacing w:after="0"/>
        <w:ind w:left="0"/>
        <w:jc w:val="both"/>
      </w:pPr>
      <w:r>
        <w:rPr>
          <w:rFonts w:ascii="Times New Roman"/>
          <w:b w:val="false"/>
          <w:i w:val="false"/>
          <w:color w:val="000000"/>
          <w:sz w:val="28"/>
        </w:rPr>
        <w:t>
      2. Центр обработки данных должен иметь инфраструктуру, обеспечивающую его отказоустойчивое и бесперебойное функционирование.</w:t>
      </w:r>
    </w:p>
    <w:bookmarkEnd w:id="246"/>
    <w:bookmarkStart w:name="z1371" w:id="247"/>
    <w:p>
      <w:pPr>
        <w:spacing w:after="0"/>
        <w:ind w:left="0"/>
        <w:jc w:val="both"/>
      </w:pPr>
      <w:r>
        <w:rPr>
          <w:rFonts w:ascii="Times New Roman"/>
          <w:b w:val="false"/>
          <w:i w:val="false"/>
          <w:color w:val="000000"/>
          <w:sz w:val="28"/>
        </w:rPr>
        <w:t>
      3. Организация деятельности центра обработки данных осуществляется в соответствии с порядком, определяемым уполномоченным органом по согласованию с Комитетом национальной безопасности Республики Казахстан.</w:t>
      </w:r>
    </w:p>
    <w:bookmarkEnd w:id="247"/>
    <w:bookmarkStart w:name="z1372" w:id="248"/>
    <w:p>
      <w:pPr>
        <w:spacing w:after="0"/>
        <w:ind w:left="0"/>
        <w:jc w:val="both"/>
      </w:pPr>
      <w:r>
        <w:rPr>
          <w:rFonts w:ascii="Times New Roman"/>
          <w:b w:val="false"/>
          <w:i w:val="false"/>
          <w:color w:val="000000"/>
          <w:sz w:val="28"/>
        </w:rPr>
        <w:t>
      4. Центры обработки данных могут проходить международный или национальный технический аудит в порядке, определяемом уполномоченным органом по согласованию с Комитетом национальной безопасности Республики Казахстан.</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13-4. Облачные вычисления </w:t>
      </w:r>
    </w:p>
    <w:bookmarkStart w:name="z1374" w:id="249"/>
    <w:p>
      <w:pPr>
        <w:spacing w:after="0"/>
        <w:ind w:left="0"/>
        <w:jc w:val="both"/>
      </w:pPr>
      <w:r>
        <w:rPr>
          <w:rFonts w:ascii="Times New Roman"/>
          <w:b w:val="false"/>
          <w:i w:val="false"/>
          <w:color w:val="000000"/>
          <w:sz w:val="28"/>
        </w:rPr>
        <w:t>
      1. Облачные вычисления применяются государственными органами и субъектами квазигосударственного сектора в соответствии с политикой приоритетности облачных вычислений.</w:t>
      </w:r>
    </w:p>
    <w:bookmarkEnd w:id="249"/>
    <w:bookmarkStart w:name="z1375" w:id="250"/>
    <w:p>
      <w:pPr>
        <w:spacing w:after="0"/>
        <w:ind w:left="0"/>
        <w:jc w:val="both"/>
      </w:pPr>
      <w:r>
        <w:rPr>
          <w:rFonts w:ascii="Times New Roman"/>
          <w:b w:val="false"/>
          <w:i w:val="false"/>
          <w:color w:val="000000"/>
          <w:sz w:val="28"/>
        </w:rPr>
        <w:t>
      2. Поставщики облачных услуг не несут ответственность за содержание данных и (или) иной информации, размещенных пользователями облачных услуг на их ресурсах.</w:t>
      </w:r>
    </w:p>
    <w:bookmarkEnd w:id="250"/>
    <w:bookmarkStart w:name="z1376" w:id="251"/>
    <w:p>
      <w:pPr>
        <w:spacing w:after="0"/>
        <w:ind w:left="0"/>
        <w:jc w:val="both"/>
      </w:pPr>
      <w:r>
        <w:rPr>
          <w:rFonts w:ascii="Times New Roman"/>
          <w:b w:val="false"/>
          <w:i w:val="false"/>
          <w:color w:val="000000"/>
          <w:sz w:val="28"/>
        </w:rPr>
        <w:t>
      3. В случае нарушения прав третьих лиц пользователями облачных услуг путем размещения данных и (или) иной информации на ресурсах поставщиков облачных услуг поставщики обязаны принять меры по их блокированию, приостановлению и (или) удалению в соответствии с законодательством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13-4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техническая служба</w:t>
      </w:r>
    </w:p>
    <w:bookmarkStart w:name="z155" w:id="252"/>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сферах информатизации и обеспечения информационной безопасности, отнесенные к государственной монополии: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сопровождение единого шлюза доступа к Интернету и единого шлюза электронной почты "электронного правительства";</w:t>
      </w:r>
    </w:p>
    <w:p>
      <w:pPr>
        <w:spacing w:after="0"/>
        <w:ind w:left="0"/>
        <w:jc w:val="both"/>
      </w:pPr>
      <w:r>
        <w:rPr>
          <w:rFonts w:ascii="Times New Roman"/>
          <w:b w:val="false"/>
          <w:i w:val="false"/>
          <w:color w:val="000000"/>
          <w:sz w:val="28"/>
        </w:rPr>
        <w:t>
      7) проводит испытания на соответствие требованиям информационной безопасности объектов информатизации, собственником (владельцем) и (или) заказчиком которых является государственный орган;</w:t>
      </w:r>
    </w:p>
    <w:bookmarkStart w:name="z1377" w:id="253"/>
    <w:p>
      <w:pPr>
        <w:spacing w:after="0"/>
        <w:ind w:left="0"/>
        <w:jc w:val="both"/>
      </w:pPr>
      <w:r>
        <w:rPr>
          <w:rFonts w:ascii="Times New Roman"/>
          <w:b w:val="false"/>
          <w:i w:val="false"/>
          <w:color w:val="000000"/>
          <w:sz w:val="28"/>
        </w:rPr>
        <w:t>
      7-1) проводит испытания на соответствие требованиям информационной безопасности информационно-коммуникационной платформы "электронного правительства", платформенных программных продуктов;</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проводит экспертизу инвестиционного предложения и финансово-экономического обоснования бюджетных инвестиций и технического задания на создание и развитие объекта информатизации "электронного правительства"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отказоустойчивости серверов доменных имен, обслуживающих казахстанские доменные имена верхнего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254"/>
    <w:p>
      <w:pPr>
        <w:spacing w:after="0"/>
        <w:ind w:left="0"/>
        <w:jc w:val="both"/>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254"/>
    <w:p>
      <w:pPr>
        <w:spacing w:after="0"/>
        <w:ind w:left="0"/>
        <w:jc w:val="both"/>
      </w:pPr>
      <w:r>
        <w:rPr>
          <w:rFonts w:ascii="Times New Roman"/>
          <w:b w:val="false"/>
          <w:i w:val="false"/>
          <w:color w:val="000000"/>
          <w:sz w:val="28"/>
        </w:rPr>
        <w:t>
      16) обеспечивает функционирование Национальной системы видеомониторинга;</w:t>
      </w:r>
    </w:p>
    <w:bookmarkStart w:name="z1119" w:id="255"/>
    <w:p>
      <w:pPr>
        <w:spacing w:after="0"/>
        <w:ind w:left="0"/>
        <w:jc w:val="both"/>
      </w:pPr>
      <w:r>
        <w:rPr>
          <w:rFonts w:ascii="Times New Roman"/>
          <w:b w:val="false"/>
          <w:i w:val="false"/>
          <w:color w:val="000000"/>
          <w:sz w:val="28"/>
        </w:rPr>
        <w:t xml:space="preserve">
      17) осуществляет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w:t>
      </w:r>
    </w:p>
    <w:bookmarkEnd w:id="255"/>
    <w:bookmarkStart w:name="z1191" w:id="256"/>
    <w:p>
      <w:pPr>
        <w:spacing w:after="0"/>
        <w:ind w:left="0"/>
        <w:jc w:val="both"/>
      </w:pPr>
      <w:r>
        <w:rPr>
          <w:rFonts w:ascii="Times New Roman"/>
          <w:b w:val="false"/>
          <w:i w:val="false"/>
          <w:color w:val="000000"/>
          <w:sz w:val="28"/>
        </w:rPr>
        <w:t>
      18)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256"/>
    <w:bookmarkStart w:name="z1192" w:id="257"/>
    <w:p>
      <w:pPr>
        <w:spacing w:after="0"/>
        <w:ind w:left="0"/>
        <w:jc w:val="both"/>
      </w:pPr>
      <w:r>
        <w:rPr>
          <w:rFonts w:ascii="Times New Roman"/>
          <w:b w:val="false"/>
          <w:i w:val="false"/>
          <w:color w:val="000000"/>
          <w:sz w:val="28"/>
        </w:rPr>
        <w:t>
      19)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257"/>
    <w:bookmarkStart w:name="z1193" w:id="258"/>
    <w:p>
      <w:pPr>
        <w:spacing w:after="0"/>
        <w:ind w:left="0"/>
        <w:jc w:val="both"/>
      </w:pPr>
      <w:r>
        <w:rPr>
          <w:rFonts w:ascii="Times New Roman"/>
          <w:b w:val="false"/>
          <w:i w:val="false"/>
          <w:color w:val="000000"/>
          <w:sz w:val="28"/>
        </w:rPr>
        <w:t>
      20) по запросу уполномоченного органа в сфере обеспечения информационной безопасности принимает участие в осуществлении государственного контроля в сфере информатизации в части обеспечения информационной безопасности.</w:t>
      </w:r>
    </w:p>
    <w:bookmarkEnd w:id="258"/>
    <w:bookmarkStart w:name="z1218" w:id="259"/>
    <w:p>
      <w:pPr>
        <w:spacing w:after="0"/>
        <w:ind w:left="0"/>
        <w:jc w:val="both"/>
      </w:pPr>
      <w:r>
        <w:rPr>
          <w:rFonts w:ascii="Times New Roman"/>
          <w:b w:val="false"/>
          <w:i w:val="false"/>
          <w:color w:val="000000"/>
          <w:sz w:val="28"/>
        </w:rPr>
        <w:t>
      21) обеспечивает функционирование единого репозитория "электронного правительства";</w:t>
      </w:r>
    </w:p>
    <w:bookmarkEnd w:id="259"/>
    <w:bookmarkStart w:name="z1219" w:id="260"/>
    <w:p>
      <w:pPr>
        <w:spacing w:after="0"/>
        <w:ind w:left="0"/>
        <w:jc w:val="both"/>
      </w:pPr>
      <w:r>
        <w:rPr>
          <w:rFonts w:ascii="Times New Roman"/>
          <w:b w:val="false"/>
          <w:i w:val="false"/>
          <w:color w:val="000000"/>
          <w:sz w:val="28"/>
        </w:rPr>
        <w:t>
      22) проводит анализ неизменности исполняемых кодов, скомпонованных из исходных кодов объектов информатизации "электронного правительства", в соответствии с методикой и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60"/>
    <w:bookmarkStart w:name="z156" w:id="261"/>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Национальный институт развития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Национальный институт развития в сфере обеспечения информационной безопасности:</w:t>
      </w:r>
    </w:p>
    <w:bookmarkStart w:name="z433" w:id="262"/>
    <w:p>
      <w:pPr>
        <w:spacing w:after="0"/>
        <w:ind w:left="0"/>
        <w:jc w:val="both"/>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262"/>
    <w:bookmarkStart w:name="z434" w:id="263"/>
    <w:p>
      <w:pPr>
        <w:spacing w:after="0"/>
        <w:ind w:left="0"/>
        <w:jc w:val="both"/>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263"/>
    <w:bookmarkStart w:name="z435" w:id="264"/>
    <w:p>
      <w:pPr>
        <w:spacing w:after="0"/>
        <w:ind w:left="0"/>
        <w:jc w:val="both"/>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264"/>
    <w:bookmarkStart w:name="z436" w:id="265"/>
    <w:p>
      <w:pPr>
        <w:spacing w:after="0"/>
        <w:ind w:left="0"/>
        <w:jc w:val="both"/>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265"/>
    <w:bookmarkStart w:name="z437" w:id="266"/>
    <w:p>
      <w:pPr>
        <w:spacing w:after="0"/>
        <w:ind w:left="0"/>
        <w:jc w:val="both"/>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Единый контакт-центр</w:t>
      </w:r>
    </w:p>
    <w:p>
      <w:pPr>
        <w:spacing w:after="0"/>
        <w:ind w:left="0"/>
        <w:jc w:val="both"/>
      </w:pPr>
      <w:r>
        <w:rPr>
          <w:rFonts w:ascii="Times New Roman"/>
          <w:b w:val="false"/>
          <w:i w:val="false"/>
          <w:color w:val="000000"/>
          <w:sz w:val="28"/>
        </w:rPr>
        <w:t>
      Единый контакт-центр:</w:t>
      </w:r>
    </w:p>
    <w:p>
      <w:pPr>
        <w:spacing w:after="0"/>
        <w:ind w:left="0"/>
        <w:jc w:val="both"/>
      </w:pPr>
      <w:r>
        <w:rPr>
          <w:rFonts w:ascii="Times New Roman"/>
          <w:b w:val="false"/>
          <w:i w:val="false"/>
          <w:color w:val="000000"/>
          <w:sz w:val="28"/>
        </w:rPr>
        <w:t>
      1) осуществляет круглосуточное консультационное сопровождение физических и юридических лиц по вопросам оказания государственных и иных услуг;</w:t>
      </w:r>
    </w:p>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p>
    <w:p>
      <w:pPr>
        <w:spacing w:after="0"/>
        <w:ind w:left="0"/>
        <w:jc w:val="both"/>
      </w:pPr>
      <w:r>
        <w:rPr>
          <w:rFonts w:ascii="Times New Roman"/>
          <w:b w:val="false"/>
          <w:i w:val="false"/>
          <w:color w:val="000000"/>
          <w:sz w:val="28"/>
        </w:rP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pPr>
        <w:spacing w:after="0"/>
        <w:ind w:left="0"/>
        <w:jc w:val="both"/>
      </w:pPr>
      <w:r>
        <w:rPr>
          <w:rFonts w:ascii="Times New Roman"/>
          <w:b w:val="false"/>
          <w:i w:val="false"/>
          <w:color w:val="000000"/>
          <w:sz w:val="28"/>
        </w:rP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pPr>
        <w:spacing w:after="0"/>
        <w:ind w:left="0"/>
        <w:jc w:val="both"/>
      </w:pPr>
      <w:r>
        <w:rPr>
          <w:rFonts w:ascii="Times New Roman"/>
          <w:b w:val="false"/>
          <w:i w:val="false"/>
          <w:color w:val="000000"/>
          <w:sz w:val="28"/>
        </w:rP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67"/>
    <w:p>
      <w:pPr>
        <w:spacing w:after="0"/>
        <w:ind w:left="0"/>
        <w:jc w:val="left"/>
      </w:pPr>
      <w:r>
        <w:rPr>
          <w:rFonts w:ascii="Times New Roman"/>
          <w:b/>
          <w:i w:val="false"/>
          <w:color w:val="000000"/>
        </w:rPr>
        <w:t xml:space="preserve"> Глава 3. ПРАВА И ОБЯЗАННОСТИ СУБЪЕКТОВ ИНФОРМАТИЗАЦИИ</w:t>
      </w:r>
    </w:p>
    <w:bookmarkEnd w:id="267"/>
    <w:p>
      <w:pPr>
        <w:spacing w:after="0"/>
        <w:ind w:left="0"/>
        <w:jc w:val="both"/>
      </w:pPr>
      <w:r>
        <w:rPr>
          <w:rFonts w:ascii="Times New Roman"/>
          <w:b/>
          <w:i w:val="false"/>
          <w:color w:val="000000"/>
          <w:sz w:val="28"/>
        </w:rPr>
        <w:t>Статья 16. Права и обязанности собственника объектов информатизации</w:t>
      </w:r>
    </w:p>
    <w:bookmarkStart w:name="z158" w:id="268"/>
    <w:p>
      <w:pPr>
        <w:spacing w:after="0"/>
        <w:ind w:left="0"/>
        <w:jc w:val="both"/>
      </w:pPr>
      <w:r>
        <w:rPr>
          <w:rFonts w:ascii="Times New Roman"/>
          <w:b w:val="false"/>
          <w:i w:val="false"/>
          <w:color w:val="000000"/>
          <w:sz w:val="28"/>
        </w:rPr>
        <w:t>
      1. Собственник объектов информатизации вправе:</w:t>
      </w:r>
    </w:p>
    <w:bookmarkEnd w:id="268"/>
    <w:p>
      <w:pPr>
        <w:spacing w:after="0"/>
        <w:ind w:left="0"/>
        <w:jc w:val="both"/>
      </w:pPr>
      <w:r>
        <w:rPr>
          <w:rFonts w:ascii="Times New Roman"/>
          <w:b w:val="false"/>
          <w:i w:val="false"/>
          <w:color w:val="000000"/>
          <w:sz w:val="28"/>
        </w:rP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pPr>
        <w:spacing w:after="0"/>
        <w:ind w:left="0"/>
        <w:jc w:val="both"/>
      </w:pP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w:t>
      </w:r>
    </w:p>
    <w:p>
      <w:pPr>
        <w:spacing w:after="0"/>
        <w:ind w:left="0"/>
        <w:jc w:val="both"/>
      </w:pPr>
      <w:r>
        <w:rPr>
          <w:rFonts w:ascii="Times New Roman"/>
          <w:b w:val="false"/>
          <w:i w:val="false"/>
          <w:color w:val="000000"/>
          <w:sz w:val="28"/>
        </w:rPr>
        <w:t>
      3) устанавливать в пределах своей компетенции режим и правила защиты и доступа к объектам информационно-коммуникационной инфраструктуры;</w:t>
      </w:r>
    </w:p>
    <w:p>
      <w:pPr>
        <w:spacing w:after="0"/>
        <w:ind w:left="0"/>
        <w:jc w:val="both"/>
      </w:pPr>
      <w:r>
        <w:rPr>
          <w:rFonts w:ascii="Times New Roman"/>
          <w:b w:val="false"/>
          <w:i w:val="false"/>
          <w:color w:val="000000"/>
          <w:sz w:val="28"/>
        </w:rPr>
        <w:t>
      4) определять условия распоряжения электронными информационными ресурсами при их хранении, копировании и распространении;</w:t>
      </w:r>
    </w:p>
    <w:p>
      <w:pPr>
        <w:spacing w:after="0"/>
        <w:ind w:left="0"/>
        <w:jc w:val="both"/>
      </w:pPr>
      <w:r>
        <w:rPr>
          <w:rFonts w:ascii="Times New Roman"/>
          <w:b w:val="false"/>
          <w:i w:val="false"/>
          <w:color w:val="000000"/>
          <w:sz w:val="28"/>
        </w:rPr>
        <w:t>
      5) определять условия владения и пользования объектами информационно-коммуникационной инфраструктуры.</w:t>
      </w:r>
    </w:p>
    <w:bookmarkStart w:name="z159" w:id="269"/>
    <w:p>
      <w:pPr>
        <w:spacing w:after="0"/>
        <w:ind w:left="0"/>
        <w:jc w:val="both"/>
      </w:pPr>
      <w:r>
        <w:rPr>
          <w:rFonts w:ascii="Times New Roman"/>
          <w:b w:val="false"/>
          <w:i w:val="false"/>
          <w:color w:val="000000"/>
          <w:sz w:val="28"/>
        </w:rPr>
        <w:t>
      2. Собственник объектов информатизации обязан:</w:t>
      </w:r>
    </w:p>
    <w:bookmarkEnd w:id="269"/>
    <w:p>
      <w:pPr>
        <w:spacing w:after="0"/>
        <w:ind w:left="0"/>
        <w:jc w:val="both"/>
      </w:pPr>
      <w:r>
        <w:rPr>
          <w:rFonts w:ascii="Times New Roman"/>
          <w:b w:val="false"/>
          <w:i w:val="false"/>
          <w:color w:val="000000"/>
          <w:sz w:val="28"/>
        </w:rPr>
        <w:t>
      1) принимать меры по защите объектов информатизации;</w:t>
      </w:r>
    </w:p>
    <w:p>
      <w:pPr>
        <w:spacing w:after="0"/>
        <w:ind w:left="0"/>
        <w:jc w:val="both"/>
      </w:pPr>
      <w:r>
        <w:rPr>
          <w:rFonts w:ascii="Times New Roman"/>
          <w:b w:val="false"/>
          <w:i w:val="false"/>
          <w:color w:val="000000"/>
          <w:sz w:val="28"/>
        </w:rPr>
        <w:t>
      1-1) создавать и выпускать в обращение на территории Республики Казахстан объекты информатизации государственных юридических лиц, субъектов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p>
      <w:pPr>
        <w:spacing w:after="0"/>
        <w:ind w:left="0"/>
        <w:jc w:val="both"/>
      </w:pPr>
      <w:r>
        <w:rPr>
          <w:rFonts w:ascii="Times New Roman"/>
          <w:b w:val="false"/>
          <w:i w:val="false"/>
          <w:color w:val="000000"/>
          <w:sz w:val="28"/>
        </w:rP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bookmarkStart w:name="z160" w:id="270"/>
    <w:p>
      <w:pPr>
        <w:spacing w:after="0"/>
        <w:ind w:left="0"/>
        <w:jc w:val="both"/>
      </w:pPr>
      <w:r>
        <w:rPr>
          <w:rFonts w:ascii="Times New Roman"/>
          <w:b w:val="false"/>
          <w:i w:val="false"/>
          <w:color w:val="000000"/>
          <w:sz w:val="28"/>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bookmarkEnd w:id="270"/>
    <w:bookmarkStart w:name="z161" w:id="271"/>
    <w:p>
      <w:pPr>
        <w:spacing w:after="0"/>
        <w:ind w:left="0"/>
        <w:jc w:val="both"/>
      </w:pPr>
      <w:r>
        <w:rPr>
          <w:rFonts w:ascii="Times New Roman"/>
          <w:b w:val="false"/>
          <w:i w:val="false"/>
          <w:color w:val="000000"/>
          <w:sz w:val="28"/>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bookmarkEnd w:id="271"/>
    <w:bookmarkStart w:name="z162" w:id="272"/>
    <w:p>
      <w:pPr>
        <w:spacing w:after="0"/>
        <w:ind w:left="0"/>
        <w:jc w:val="both"/>
      </w:pPr>
      <w:r>
        <w:rPr>
          <w:rFonts w:ascii="Times New Roman"/>
          <w:b w:val="false"/>
          <w:i w:val="false"/>
          <w:color w:val="000000"/>
          <w:sz w:val="28"/>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bookmarkEnd w:id="272"/>
    <w:bookmarkStart w:name="z163" w:id="273"/>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bookmarkEnd w:id="273"/>
    <w:bookmarkStart w:name="z1046" w:id="274"/>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соответствии с требованиями по управлению данными.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владельца объектов информатизации</w:t>
      </w:r>
    </w:p>
    <w:bookmarkStart w:name="z164" w:id="275"/>
    <w:p>
      <w:pPr>
        <w:spacing w:after="0"/>
        <w:ind w:left="0"/>
        <w:jc w:val="both"/>
      </w:pPr>
      <w:r>
        <w:rPr>
          <w:rFonts w:ascii="Times New Roman"/>
          <w:b w:val="false"/>
          <w:i w:val="false"/>
          <w:color w:val="000000"/>
          <w:sz w:val="28"/>
        </w:rPr>
        <w:t>
      1. Владелец объектов информатизации вправе:</w:t>
      </w:r>
    </w:p>
    <w:bookmarkEnd w:id="275"/>
    <w:p>
      <w:pPr>
        <w:spacing w:after="0"/>
        <w:ind w:left="0"/>
        <w:jc w:val="both"/>
      </w:pPr>
      <w:r>
        <w:rPr>
          <w:rFonts w:ascii="Times New Roman"/>
          <w:b w:val="false"/>
          <w:i w:val="false"/>
          <w:color w:val="000000"/>
          <w:sz w:val="28"/>
        </w:rPr>
        <w:t>
      1) владеть и пользоваться объектами информатизации на условиях, определенных собственником;</w:t>
      </w:r>
    </w:p>
    <w:p>
      <w:pPr>
        <w:spacing w:after="0"/>
        <w:ind w:left="0"/>
        <w:jc w:val="both"/>
      </w:pPr>
      <w:r>
        <w:rPr>
          <w:rFonts w:ascii="Times New Roman"/>
          <w:b w:val="false"/>
          <w:i w:val="false"/>
          <w:color w:val="000000"/>
          <w:sz w:val="28"/>
        </w:rP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pPr>
        <w:spacing w:after="0"/>
        <w:ind w:left="0"/>
        <w:jc w:val="both"/>
      </w:pPr>
      <w:r>
        <w:rPr>
          <w:rFonts w:ascii="Times New Roman"/>
          <w:b w:val="false"/>
          <w:i w:val="false"/>
          <w:color w:val="000000"/>
          <w:sz w:val="28"/>
        </w:rPr>
        <w:t>
      3) определять условия обработки электронных информационных ресурсов в информационной системе.</w:t>
      </w:r>
    </w:p>
    <w:bookmarkStart w:name="z165" w:id="276"/>
    <w:p>
      <w:pPr>
        <w:spacing w:after="0"/>
        <w:ind w:left="0"/>
        <w:jc w:val="both"/>
      </w:pPr>
      <w:r>
        <w:rPr>
          <w:rFonts w:ascii="Times New Roman"/>
          <w:b w:val="false"/>
          <w:i w:val="false"/>
          <w:color w:val="000000"/>
          <w:sz w:val="28"/>
        </w:rPr>
        <w:t>
      2. Владелец объектов информатизации обязан:</w:t>
      </w:r>
    </w:p>
    <w:bookmarkEnd w:id="276"/>
    <w:p>
      <w:pPr>
        <w:spacing w:after="0"/>
        <w:ind w:left="0"/>
        <w:jc w:val="both"/>
      </w:pPr>
      <w:r>
        <w:rPr>
          <w:rFonts w:ascii="Times New Roman"/>
          <w:b w:val="false"/>
          <w:i w:val="false"/>
          <w:color w:val="000000"/>
          <w:sz w:val="28"/>
        </w:rPr>
        <w:t>
      1) соблюдать права и законные интересы собственника объектов информатизации и третьих лиц;</w:t>
      </w:r>
    </w:p>
    <w:p>
      <w:pPr>
        <w:spacing w:after="0"/>
        <w:ind w:left="0"/>
        <w:jc w:val="both"/>
      </w:pPr>
      <w:r>
        <w:rPr>
          <w:rFonts w:ascii="Times New Roman"/>
          <w:b w:val="false"/>
          <w:i w:val="false"/>
          <w:color w:val="000000"/>
          <w:sz w:val="28"/>
        </w:rPr>
        <w:t>
      2) осуществлять меры по защите объектов информатизации;</w:t>
      </w:r>
    </w:p>
    <w:p>
      <w:pPr>
        <w:spacing w:after="0"/>
        <w:ind w:left="0"/>
        <w:jc w:val="both"/>
      </w:pPr>
      <w:r>
        <w:rPr>
          <w:rFonts w:ascii="Times New Roman"/>
          <w:b w:val="false"/>
          <w:i w:val="false"/>
          <w:color w:val="000000"/>
          <w:sz w:val="28"/>
        </w:rP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bookmarkStart w:name="z1194" w:id="277"/>
    <w:p>
      <w:pPr>
        <w:spacing w:after="0"/>
        <w:ind w:left="0"/>
        <w:jc w:val="both"/>
      </w:pPr>
      <w:r>
        <w:rPr>
          <w:rFonts w:ascii="Times New Roman"/>
          <w:b w:val="false"/>
          <w:i w:val="false"/>
          <w:color w:val="000000"/>
          <w:sz w:val="28"/>
        </w:rPr>
        <w:t>
      3-1)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bookmarkEnd w:id="277"/>
    <w:p>
      <w:pPr>
        <w:spacing w:after="0"/>
        <w:ind w:left="0"/>
        <w:jc w:val="both"/>
      </w:pPr>
      <w:r>
        <w:rPr>
          <w:rFonts w:ascii="Times New Roman"/>
          <w:b w:val="false"/>
          <w:i w:val="false"/>
          <w:color w:val="000000"/>
          <w:sz w:val="28"/>
        </w:rPr>
        <w:t>
      4) осуществлять иные обязанности в соответствии с настоящим Законом и иными законами Республики Казахстан.</w:t>
      </w:r>
    </w:p>
    <w:bookmarkStart w:name="z438" w:id="278"/>
    <w:p>
      <w:pPr>
        <w:spacing w:after="0"/>
        <w:ind w:left="0"/>
        <w:jc w:val="both"/>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278"/>
    <w:bookmarkStart w:name="z439" w:id="279"/>
    <w:p>
      <w:pPr>
        <w:spacing w:after="0"/>
        <w:ind w:left="0"/>
        <w:jc w:val="both"/>
      </w:pPr>
      <w:r>
        <w:rPr>
          <w:rFonts w:ascii="Times New Roman"/>
          <w:b w:val="false"/>
          <w:i w:val="false"/>
          <w:color w:val="000000"/>
          <w:sz w:val="28"/>
        </w:rPr>
        <w:t xml:space="preserve">
      1)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79"/>
    <w:bookmarkStart w:name="z440" w:id="280"/>
    <w:p>
      <w:pPr>
        <w:spacing w:after="0"/>
        <w:ind w:left="0"/>
        <w:jc w:val="both"/>
      </w:pPr>
      <w:r>
        <w:rPr>
          <w:rFonts w:ascii="Times New Roman"/>
          <w:b w:val="false"/>
          <w:i w:val="false"/>
          <w:color w:val="000000"/>
          <w:sz w:val="28"/>
        </w:rPr>
        <w:t>
      2) обеспечить для критически важных объектов информационно-коммуникационной инфраструктуры, являющихся объектами информатизации "электронного правительства", подключение систем журналирования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w:t>
      </w:r>
    </w:p>
    <w:bookmarkEnd w:id="280"/>
    <w:bookmarkStart w:name="z442" w:id="281"/>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и оперативный центр информационной безопасности, к которому подключены критически важные объекты информационно-коммуникационной инфраструктуры, о самостоятельно выявленных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законами Республики Казахстан;</w:t>
      </w:r>
    </w:p>
    <w:bookmarkEnd w:id="281"/>
    <w:bookmarkStart w:name="z443" w:id="282"/>
    <w:p>
      <w:pPr>
        <w:spacing w:after="0"/>
        <w:ind w:left="0"/>
        <w:jc w:val="both"/>
      </w:pPr>
      <w:r>
        <w:rPr>
          <w:rFonts w:ascii="Times New Roman"/>
          <w:b w:val="false"/>
          <w:i w:val="false"/>
          <w:color w:val="000000"/>
          <w:sz w:val="28"/>
        </w:rPr>
        <w:t>
      4)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законами Республики Казахстан.</w:t>
      </w:r>
    </w:p>
    <w:bookmarkEnd w:id="282"/>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национальной резервной платформе хранения электронных информационных ресурсов, за исключением владельца электронного информационного ресурса.</w:t>
      </w:r>
    </w:p>
    <w:bookmarkStart w:name="z1120" w:id="283"/>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предусмотренные законодательством Республики Казахстан о персональных данных и их защите.</w:t>
      </w:r>
    </w:p>
    <w:bookmarkEnd w:id="283"/>
    <w:bookmarkStart w:name="z166" w:id="284"/>
    <w:p>
      <w:pPr>
        <w:spacing w:after="0"/>
        <w:ind w:left="0"/>
        <w:jc w:val="both"/>
      </w:pPr>
      <w:r>
        <w:rPr>
          <w:rFonts w:ascii="Times New Roman"/>
          <w:b w:val="false"/>
          <w:i w:val="false"/>
          <w:color w:val="000000"/>
          <w:sz w:val="28"/>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284"/>
    <w:bookmarkStart w:name="z1047" w:id="285"/>
    <w:p>
      <w:pPr>
        <w:spacing w:after="0"/>
        <w:ind w:left="0"/>
        <w:jc w:val="both"/>
      </w:pPr>
      <w:r>
        <w:rPr>
          <w:rFonts w:ascii="Times New Roman"/>
          <w:b w:val="false"/>
          <w:i w:val="false"/>
          <w:color w:val="000000"/>
          <w:sz w:val="28"/>
        </w:rPr>
        <w:t>
      4. Владелец критически важных объектов информационно-коммуникационной инфраструктуры, обрабатывающий данные, содержащие охраняемую законом тайну, проводит аудит информационной безопасности не реже одного раза в год. 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пользователя</w:t>
      </w:r>
    </w:p>
    <w:bookmarkStart w:name="z167" w:id="286"/>
    <w:p>
      <w:pPr>
        <w:spacing w:after="0"/>
        <w:ind w:left="0"/>
        <w:jc w:val="both"/>
      </w:pPr>
      <w:r>
        <w:rPr>
          <w:rFonts w:ascii="Times New Roman"/>
          <w:b w:val="false"/>
          <w:i w:val="false"/>
          <w:color w:val="000000"/>
          <w:sz w:val="28"/>
        </w:rPr>
        <w:t>
      1. Пользователь вправе:</w:t>
      </w:r>
    </w:p>
    <w:bookmarkEnd w:id="286"/>
    <w:p>
      <w:pPr>
        <w:spacing w:after="0"/>
        <w:ind w:left="0"/>
        <w:jc w:val="both"/>
      </w:pPr>
      <w:r>
        <w:rPr>
          <w:rFonts w:ascii="Times New Roman"/>
          <w:b w:val="false"/>
          <w:i w:val="false"/>
          <w:color w:val="000000"/>
          <w:sz w:val="28"/>
        </w:rP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pPr>
        <w:spacing w:after="0"/>
        <w:ind w:left="0"/>
        <w:jc w:val="both"/>
      </w:pPr>
      <w:r>
        <w:rPr>
          <w:rFonts w:ascii="Times New Roman"/>
          <w:b w:val="false"/>
          <w:i w:val="false"/>
          <w:color w:val="000000"/>
          <w:sz w:val="28"/>
        </w:rPr>
        <w:t>
      2) ознакомиться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p>
    <w:bookmarkStart w:name="z168" w:id="287"/>
    <w:p>
      <w:pPr>
        <w:spacing w:after="0"/>
        <w:ind w:left="0"/>
        <w:jc w:val="both"/>
      </w:pPr>
      <w:r>
        <w:rPr>
          <w:rFonts w:ascii="Times New Roman"/>
          <w:b w:val="false"/>
          <w:i w:val="false"/>
          <w:color w:val="000000"/>
          <w:sz w:val="28"/>
        </w:rPr>
        <w:t>
      2. Пользователь обязан:</w:t>
      </w:r>
    </w:p>
    <w:bookmarkEnd w:id="287"/>
    <w:p>
      <w:pPr>
        <w:spacing w:after="0"/>
        <w:ind w:left="0"/>
        <w:jc w:val="both"/>
      </w:pPr>
      <w:r>
        <w:rPr>
          <w:rFonts w:ascii="Times New Roman"/>
          <w:b w:val="false"/>
          <w:i w:val="false"/>
          <w:color w:val="000000"/>
          <w:sz w:val="28"/>
        </w:rPr>
        <w:t>
      1) соблюдать права и законные интересы собственника или владельца электронных информационных ресурсов, информационной системы и третьих лиц;</w:t>
      </w:r>
    </w:p>
    <w:p>
      <w:pPr>
        <w:spacing w:after="0"/>
        <w:ind w:left="0"/>
        <w:jc w:val="both"/>
      </w:pPr>
      <w:r>
        <w:rPr>
          <w:rFonts w:ascii="Times New Roman"/>
          <w:b w:val="false"/>
          <w:i w:val="false"/>
          <w:color w:val="000000"/>
          <w:sz w:val="28"/>
        </w:rP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p>
      <w:pPr>
        <w:spacing w:after="0"/>
        <w:ind w:left="0"/>
        <w:jc w:val="both"/>
      </w:pPr>
      <w:r>
        <w:rPr>
          <w:rFonts w:ascii="Times New Roman"/>
          <w:b/>
          <w:i w:val="false"/>
          <w:color w:val="000000"/>
          <w:sz w:val="28"/>
        </w:rPr>
        <w:t>Статья 18-1. Права и обязанности собственника и владельца интеллектуального робота</w:t>
      </w:r>
    </w:p>
    <w:bookmarkStart w:name="z1049" w:id="288"/>
    <w:p>
      <w:pPr>
        <w:spacing w:after="0"/>
        <w:ind w:left="0"/>
        <w:jc w:val="both"/>
      </w:pPr>
      <w:r>
        <w:rPr>
          <w:rFonts w:ascii="Times New Roman"/>
          <w:b w:val="false"/>
          <w:i w:val="false"/>
          <w:color w:val="000000"/>
          <w:sz w:val="28"/>
        </w:rPr>
        <w:t>
      Правоотношения между собственником и владельцем интеллектуального робота регулируются гражданским законодательством Республики Казахстан.</w:t>
      </w:r>
    </w:p>
    <w:bookmarkEnd w:id="288"/>
    <w:p>
      <w:pPr>
        <w:spacing w:after="0"/>
        <w:ind w:left="0"/>
        <w:jc w:val="both"/>
      </w:pPr>
      <w:r>
        <w:rPr>
          <w:rFonts w:ascii="Times New Roman"/>
          <w:b w:val="false"/>
          <w:i w:val="false"/>
          <w:color w:val="000000"/>
          <w:sz w:val="28"/>
        </w:rPr>
        <w:t xml:space="preserve">
      Собственники и владельцы интеллектуального робота обязаны информировать субъекта персональных данных об автоматизированной обработке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Деятельность иностранной онлайн-платформы и сервиса обмена мгновенными сообщениями на территории Республики Казахстан</w:t>
      </w:r>
    </w:p>
    <w:p>
      <w:pPr>
        <w:spacing w:after="0"/>
        <w:ind w:left="0"/>
        <w:jc w:val="both"/>
      </w:pPr>
      <w:r>
        <w:rPr>
          <w:rFonts w:ascii="Times New Roman"/>
          <w:b w:val="false"/>
          <w:i w:val="false"/>
          <w:color w:val="ff0000"/>
          <w:sz w:val="28"/>
        </w:rPr>
        <w:t xml:space="preserve">
      Сноска. Глава 3 дополнена статьей 18-2 в соответствии с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исключена Законом РК от 10.07.2023 </w:t>
      </w:r>
      <w:r>
        <w:rPr>
          <w:rFonts w:ascii="Times New Roman"/>
          <w:b w:val="false"/>
          <w:i w:val="false"/>
          <w:color w:val="ff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Виды услуг, оказываемых в электронной форме</w:t>
      </w:r>
    </w:p>
    <w:bookmarkStart w:name="z169" w:id="289"/>
    <w:p>
      <w:pPr>
        <w:spacing w:after="0"/>
        <w:ind w:left="0"/>
        <w:jc w:val="both"/>
      </w:pPr>
      <w:r>
        <w:rPr>
          <w:rFonts w:ascii="Times New Roman"/>
          <w:b w:val="false"/>
          <w:i w:val="false"/>
          <w:color w:val="000000"/>
          <w:sz w:val="28"/>
        </w:rPr>
        <w:t>
      1. По степени автоматизации услуги, оказываемые в электронной форме, являются:</w:t>
      </w:r>
    </w:p>
    <w:bookmarkEnd w:id="289"/>
    <w:p>
      <w:pPr>
        <w:spacing w:after="0"/>
        <w:ind w:left="0"/>
        <w:jc w:val="both"/>
      </w:pPr>
      <w:r>
        <w:rPr>
          <w:rFonts w:ascii="Times New Roman"/>
          <w:b w:val="false"/>
          <w:i w:val="false"/>
          <w:color w:val="000000"/>
          <w:sz w:val="28"/>
        </w:rPr>
        <w:t>
      1) полностью автоматизированными;</w:t>
      </w:r>
    </w:p>
    <w:p>
      <w:pPr>
        <w:spacing w:after="0"/>
        <w:ind w:left="0"/>
        <w:jc w:val="both"/>
      </w:pPr>
      <w:r>
        <w:rPr>
          <w:rFonts w:ascii="Times New Roman"/>
          <w:b w:val="false"/>
          <w:i w:val="false"/>
          <w:color w:val="000000"/>
          <w:sz w:val="28"/>
        </w:rPr>
        <w:t>
      2) частично автоматизированными.</w:t>
      </w:r>
    </w:p>
    <w:p>
      <w:pPr>
        <w:spacing w:after="0"/>
        <w:ind w:left="0"/>
        <w:jc w:val="both"/>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 и участие субъекта оказания услуг.</w:t>
      </w:r>
    </w:p>
    <w:p>
      <w:pPr>
        <w:spacing w:after="0"/>
        <w:ind w:left="0"/>
        <w:jc w:val="both"/>
      </w:pPr>
      <w:r>
        <w:rPr>
          <w:rFonts w:ascii="Times New Roman"/>
          <w:b w:val="false"/>
          <w:i w:val="false"/>
          <w:color w:val="000000"/>
          <w:sz w:val="28"/>
        </w:rP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bookmarkStart w:name="z170" w:id="290"/>
    <w:p>
      <w:pPr>
        <w:spacing w:after="0"/>
        <w:ind w:left="0"/>
        <w:jc w:val="both"/>
      </w:pPr>
      <w:r>
        <w:rPr>
          <w:rFonts w:ascii="Times New Roman"/>
          <w:b w:val="false"/>
          <w:i w:val="false"/>
          <w:color w:val="000000"/>
          <w:sz w:val="28"/>
        </w:rPr>
        <w:t>
      2. По способу оказания услуги в электронной форме являются:</w:t>
      </w:r>
    </w:p>
    <w:bookmarkEnd w:id="290"/>
    <w:p>
      <w:pPr>
        <w:spacing w:after="0"/>
        <w:ind w:left="0"/>
        <w:jc w:val="both"/>
      </w:pPr>
      <w:r>
        <w:rPr>
          <w:rFonts w:ascii="Times New Roman"/>
          <w:b w:val="false"/>
          <w:i w:val="false"/>
          <w:color w:val="000000"/>
          <w:sz w:val="28"/>
        </w:rPr>
        <w:t>
      1) информационными;</w:t>
      </w:r>
    </w:p>
    <w:p>
      <w:pPr>
        <w:spacing w:after="0"/>
        <w:ind w:left="0"/>
        <w:jc w:val="both"/>
      </w:pPr>
      <w:r>
        <w:rPr>
          <w:rFonts w:ascii="Times New Roman"/>
          <w:b w:val="false"/>
          <w:i w:val="false"/>
          <w:color w:val="000000"/>
          <w:sz w:val="28"/>
        </w:rPr>
        <w:t>
      2) интерактивными;</w:t>
      </w:r>
    </w:p>
    <w:p>
      <w:pPr>
        <w:spacing w:after="0"/>
        <w:ind w:left="0"/>
        <w:jc w:val="both"/>
      </w:pPr>
      <w:r>
        <w:rPr>
          <w:rFonts w:ascii="Times New Roman"/>
          <w:b w:val="false"/>
          <w:i w:val="false"/>
          <w:color w:val="000000"/>
          <w:sz w:val="28"/>
        </w:rPr>
        <w:t>
      3) транзакционными;</w:t>
      </w:r>
    </w:p>
    <w:p>
      <w:pPr>
        <w:spacing w:after="0"/>
        <w:ind w:left="0"/>
        <w:jc w:val="both"/>
      </w:pPr>
      <w:r>
        <w:rPr>
          <w:rFonts w:ascii="Times New Roman"/>
          <w:b w:val="false"/>
          <w:i w:val="false"/>
          <w:color w:val="000000"/>
          <w:sz w:val="28"/>
        </w:rPr>
        <w:t>
      4) композитными;</w:t>
      </w:r>
    </w:p>
    <w:bookmarkStart w:name="z995" w:id="291"/>
    <w:p>
      <w:pPr>
        <w:spacing w:after="0"/>
        <w:ind w:left="0"/>
        <w:jc w:val="both"/>
      </w:pPr>
      <w:r>
        <w:rPr>
          <w:rFonts w:ascii="Times New Roman"/>
          <w:b w:val="false"/>
          <w:i w:val="false"/>
          <w:color w:val="000000"/>
          <w:sz w:val="28"/>
        </w:rPr>
        <w:t>
      5) проактивными.</w:t>
      </w:r>
    </w:p>
    <w:bookmarkEnd w:id="291"/>
    <w:p>
      <w:pPr>
        <w:spacing w:after="0"/>
        <w:ind w:left="0"/>
        <w:jc w:val="both"/>
      </w:pPr>
      <w:r>
        <w:rPr>
          <w:rFonts w:ascii="Times New Roman"/>
          <w:b w:val="false"/>
          <w:i w:val="false"/>
          <w:color w:val="000000"/>
          <w:sz w:val="28"/>
        </w:rPr>
        <w:t>
      Информационной услугой, оказываемой в электронной форме, является услуга по предоставлению пользователю электронных информационных ресурсов.</w:t>
      </w:r>
    </w:p>
    <w:p>
      <w:pPr>
        <w:spacing w:after="0"/>
        <w:ind w:left="0"/>
        <w:jc w:val="both"/>
      </w:pPr>
      <w:r>
        <w:rPr>
          <w:rFonts w:ascii="Times New Roman"/>
          <w:b w:val="false"/>
          <w:i w:val="false"/>
          <w:color w:val="000000"/>
          <w:sz w:val="28"/>
        </w:rP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bookmarkStart w:name="z996" w:id="292"/>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оказываемая без заявления субъекта получения услуг по инициативе субъекта оказания услуг.</w:t>
      </w:r>
    </w:p>
    <w:bookmarkEnd w:id="292"/>
    <w:bookmarkStart w:name="z171" w:id="293"/>
    <w:p>
      <w:pPr>
        <w:spacing w:after="0"/>
        <w:ind w:left="0"/>
        <w:jc w:val="both"/>
      </w:pPr>
      <w:r>
        <w:rPr>
          <w:rFonts w:ascii="Times New Roman"/>
          <w:b w:val="false"/>
          <w:i w:val="false"/>
          <w:color w:val="000000"/>
          <w:sz w:val="28"/>
        </w:rPr>
        <w:t>
      3. По характеру возмездности оказания услуги, оказываемые в электронной форме, являются:</w:t>
      </w:r>
    </w:p>
    <w:bookmarkEnd w:id="293"/>
    <w:p>
      <w:pPr>
        <w:spacing w:after="0"/>
        <w:ind w:left="0"/>
        <w:jc w:val="both"/>
      </w:pPr>
      <w:r>
        <w:rPr>
          <w:rFonts w:ascii="Times New Roman"/>
          <w:b w:val="false"/>
          <w:i w:val="false"/>
          <w:color w:val="000000"/>
          <w:sz w:val="28"/>
        </w:rPr>
        <w:t>
      1) возмездными;</w:t>
      </w:r>
    </w:p>
    <w:p>
      <w:pPr>
        <w:spacing w:after="0"/>
        <w:ind w:left="0"/>
        <w:jc w:val="both"/>
      </w:pPr>
      <w:r>
        <w:rPr>
          <w:rFonts w:ascii="Times New Roman"/>
          <w:b w:val="false"/>
          <w:i w:val="false"/>
          <w:color w:val="000000"/>
          <w:sz w:val="28"/>
        </w:rPr>
        <w:t>
      2) безвозмездными.</w:t>
      </w:r>
    </w:p>
    <w:p>
      <w:pPr>
        <w:spacing w:after="0"/>
        <w:ind w:left="0"/>
        <w:jc w:val="both"/>
      </w:pPr>
      <w:r>
        <w:rPr>
          <w:rFonts w:ascii="Times New Roman"/>
          <w:b w:val="false"/>
          <w:i w:val="false"/>
          <w:color w:val="000000"/>
          <w:sz w:val="28"/>
        </w:rPr>
        <w:t>
      Возмездной является услуга, предусматривающая выплату вознаграждения субъекту оказания услуги в электронной форме.</w:t>
      </w:r>
    </w:p>
    <w:p>
      <w:pPr>
        <w:spacing w:after="0"/>
        <w:ind w:left="0"/>
        <w:jc w:val="both"/>
      </w:pPr>
      <w:r>
        <w:rPr>
          <w:rFonts w:ascii="Times New Roman"/>
          <w:b w:val="false"/>
          <w:i w:val="false"/>
          <w:color w:val="000000"/>
          <w:sz w:val="28"/>
        </w:rPr>
        <w:t>
      Безвозмездной является услуга, оказываемая без выплаты вознаграждения субъекту оказания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Представление сведений при оказании услуг в электронной форме</w:t>
      </w:r>
    </w:p>
    <w:bookmarkStart w:name="z172" w:id="294"/>
    <w:p>
      <w:pPr>
        <w:spacing w:after="0"/>
        <w:ind w:left="0"/>
        <w:jc w:val="both"/>
      </w:pPr>
      <w:r>
        <w:rPr>
          <w:rFonts w:ascii="Times New Roman"/>
          <w:b w:val="false"/>
          <w:i w:val="false"/>
          <w:color w:val="000000"/>
          <w:sz w:val="28"/>
        </w:rPr>
        <w:t>
      1. При оказании услуг в электронной форме субъекты оказания услуг принимают сведения в электронной форме о платежах услугополучателей от платежного шлюза "электронного правительства" как достоверные.</w:t>
      </w:r>
    </w:p>
    <w:bookmarkEnd w:id="294"/>
    <w:bookmarkStart w:name="z173" w:id="295"/>
    <w:p>
      <w:pPr>
        <w:spacing w:after="0"/>
        <w:ind w:left="0"/>
        <w:jc w:val="both"/>
      </w:pPr>
      <w:r>
        <w:rPr>
          <w:rFonts w:ascii="Times New Roman"/>
          <w:b w:val="false"/>
          <w:i w:val="false"/>
          <w:color w:val="000000"/>
          <w:sz w:val="28"/>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295"/>
    <w:p>
      <w:pPr>
        <w:spacing w:after="0"/>
        <w:ind w:left="0"/>
        <w:jc w:val="both"/>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pPr>
        <w:spacing w:after="0"/>
        <w:ind w:left="0"/>
        <w:jc w:val="both"/>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Использование простой электронной подписи </w:t>
      </w:r>
    </w:p>
    <w:bookmarkStart w:name="z1355" w:id="296"/>
    <w:p>
      <w:pPr>
        <w:spacing w:after="0"/>
        <w:ind w:left="0"/>
        <w:jc w:val="both"/>
      </w:pPr>
      <w:r>
        <w:rPr>
          <w:rFonts w:ascii="Times New Roman"/>
          <w:b w:val="false"/>
          <w:i w:val="false"/>
          <w:color w:val="000000"/>
          <w:sz w:val="28"/>
        </w:rPr>
        <w:t>
      1. Простая электронная подпись является электронно-цифровым видом подтверждения подписи лица посредством использования кодов, паролей или иных средств идентификации.</w:t>
      </w:r>
    </w:p>
    <w:bookmarkEnd w:id="296"/>
    <w:bookmarkStart w:name="z1356" w:id="297"/>
    <w:p>
      <w:pPr>
        <w:spacing w:after="0"/>
        <w:ind w:left="0"/>
        <w:jc w:val="both"/>
      </w:pPr>
      <w:r>
        <w:rPr>
          <w:rFonts w:ascii="Times New Roman"/>
          <w:b w:val="false"/>
          <w:i w:val="false"/>
          <w:color w:val="000000"/>
          <w:sz w:val="28"/>
        </w:rPr>
        <w:t>
      2. Субъекты частного предпринимательства при взаимодействии с иностранцами, иностранными юридическими лицами, юридическими лицами с иностранным участием вправе использовать простую электронную подпись.</w:t>
      </w:r>
    </w:p>
    <w:bookmarkEnd w:id="297"/>
    <w:bookmarkStart w:name="z1357" w:id="298"/>
    <w:p>
      <w:pPr>
        <w:spacing w:after="0"/>
        <w:ind w:left="0"/>
        <w:jc w:val="both"/>
      </w:pPr>
      <w:r>
        <w:rPr>
          <w:rFonts w:ascii="Times New Roman"/>
          <w:b w:val="false"/>
          <w:i w:val="false"/>
          <w:color w:val="000000"/>
          <w:sz w:val="28"/>
        </w:rPr>
        <w:t>
      3. Сделки, удостоверенные посредством простой электронной подписи лица, имеющего полномочия на их подписание, равнозначны подписанным документам на бумажных носителях, за исключением сделок, подлежащих в соответствии с законодательством Республики Казахстан нотариальному удостоверению или обязательной государственной регистрации, и сделок, перечень которых утверждается уполномоченным органом, при выполнении следующих условий:</w:t>
      </w:r>
    </w:p>
    <w:bookmarkEnd w:id="298"/>
    <w:bookmarkStart w:name="z1358" w:id="299"/>
    <w:p>
      <w:pPr>
        <w:spacing w:after="0"/>
        <w:ind w:left="0"/>
        <w:jc w:val="both"/>
      </w:pPr>
      <w:r>
        <w:rPr>
          <w:rFonts w:ascii="Times New Roman"/>
          <w:b w:val="false"/>
          <w:i w:val="false"/>
          <w:color w:val="000000"/>
          <w:sz w:val="28"/>
        </w:rPr>
        <w:t>
      1) между сторонами сделки достигнуто соглашение в письменной форме об использовании простой электронной подписи при совершении сделок между ними;</w:t>
      </w:r>
    </w:p>
    <w:bookmarkEnd w:id="299"/>
    <w:bookmarkStart w:name="z1359" w:id="300"/>
    <w:p>
      <w:pPr>
        <w:spacing w:after="0"/>
        <w:ind w:left="0"/>
        <w:jc w:val="both"/>
      </w:pPr>
      <w:r>
        <w:rPr>
          <w:rFonts w:ascii="Times New Roman"/>
          <w:b w:val="false"/>
          <w:i w:val="false"/>
          <w:color w:val="000000"/>
          <w:sz w:val="28"/>
        </w:rPr>
        <w:t>
      2) стороны сделки соглашением между ними в письменной форме признают подлинность и действительность сделок, заключенных между ними посредством простой электронной подписи.</w:t>
      </w:r>
    </w:p>
    <w:bookmarkEnd w:id="300"/>
    <w:bookmarkStart w:name="z1360" w:id="301"/>
    <w:p>
      <w:pPr>
        <w:spacing w:after="0"/>
        <w:ind w:left="0"/>
        <w:jc w:val="both"/>
      </w:pPr>
      <w:r>
        <w:rPr>
          <w:rFonts w:ascii="Times New Roman"/>
          <w:b w:val="false"/>
          <w:i w:val="false"/>
          <w:color w:val="000000"/>
          <w:sz w:val="28"/>
        </w:rPr>
        <w:t>
      Требования настоящей статьи действуют в рамках пилотного проекта до 1 июля 2026 года.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302"/>
    <w:p>
      <w:pPr>
        <w:spacing w:after="0"/>
        <w:ind w:left="0"/>
        <w:jc w:val="left"/>
      </w:pPr>
      <w:r>
        <w:rPr>
          <w:rFonts w:ascii="Times New Roman"/>
          <w:b/>
          <w:i w:val="false"/>
          <w:color w:val="000000"/>
        </w:rPr>
        <w:t xml:space="preserve"> РАЗДЕЛ 2. ИНФОРМАЦИОННО-КОММУНИКАЦИОННАЯ ИНФРАСТРУКТУРА</w:t>
      </w:r>
      <w:r>
        <w:br/>
      </w:r>
      <w:r>
        <w:rPr>
          <w:rFonts w:ascii="Times New Roman"/>
          <w:b/>
          <w:i w:val="false"/>
          <w:color w:val="000000"/>
        </w:rPr>
        <w:t>Глава 4. "ЭЛЕКТРОННОЕ ПРАВИТЕЛЬСТВО"</w:t>
      </w:r>
    </w:p>
    <w:bookmarkEnd w:id="302"/>
    <w:p>
      <w:pPr>
        <w:spacing w:after="0"/>
        <w:ind w:left="0"/>
        <w:jc w:val="both"/>
      </w:pPr>
      <w:r>
        <w:rPr>
          <w:rFonts w:ascii="Times New Roman"/>
          <w:b/>
          <w:i w:val="false"/>
          <w:color w:val="000000"/>
          <w:sz w:val="28"/>
        </w:rPr>
        <w:t>Статья 21. Функционирование "электронного правительства"</w:t>
      </w:r>
    </w:p>
    <w:bookmarkStart w:name="z176" w:id="303"/>
    <w:p>
      <w:pPr>
        <w:spacing w:after="0"/>
        <w:ind w:left="0"/>
        <w:jc w:val="both"/>
      </w:pPr>
      <w:r>
        <w:rPr>
          <w:rFonts w:ascii="Times New Roman"/>
          <w:b w:val="false"/>
          <w:i w:val="false"/>
          <w:color w:val="000000"/>
          <w:sz w:val="28"/>
        </w:rPr>
        <w:t>
      1. Целями функционирования "электронного правительства" являются:</w:t>
      </w:r>
    </w:p>
    <w:bookmarkEnd w:id="303"/>
    <w:p>
      <w:pPr>
        <w:spacing w:after="0"/>
        <w:ind w:left="0"/>
        <w:jc w:val="both"/>
      </w:pPr>
      <w:r>
        <w:rPr>
          <w:rFonts w:ascii="Times New Roman"/>
          <w:b w:val="false"/>
          <w:i w:val="false"/>
          <w:color w:val="000000"/>
          <w:sz w:val="28"/>
        </w:rP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pPr>
        <w:spacing w:after="0"/>
        <w:ind w:left="0"/>
        <w:jc w:val="both"/>
      </w:pPr>
      <w:r>
        <w:rPr>
          <w:rFonts w:ascii="Times New Roman"/>
          <w:b w:val="false"/>
          <w:i w:val="false"/>
          <w:color w:val="000000"/>
          <w:sz w:val="28"/>
        </w:rP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pPr>
        <w:spacing w:after="0"/>
        <w:ind w:left="0"/>
        <w:jc w:val="both"/>
      </w:pPr>
      <w:r>
        <w:rPr>
          <w:rFonts w:ascii="Times New Roman"/>
          <w:b w:val="false"/>
          <w:i w:val="false"/>
          <w:color w:val="000000"/>
          <w:sz w:val="28"/>
        </w:rPr>
        <w:t>
      3) обеспечение реализации и сопровождения административной реформы государственного управления;</w:t>
      </w:r>
    </w:p>
    <w:p>
      <w:pPr>
        <w:spacing w:after="0"/>
        <w:ind w:left="0"/>
        <w:jc w:val="both"/>
      </w:pPr>
      <w:r>
        <w:rPr>
          <w:rFonts w:ascii="Times New Roman"/>
          <w:b w:val="false"/>
          <w:i w:val="false"/>
          <w:color w:val="000000"/>
          <w:sz w:val="28"/>
        </w:rPr>
        <w:t>
      4) оптимизация деятельности государственных органов посредством использования информационно-коммуникационных технологий;</w:t>
      </w:r>
    </w:p>
    <w:p>
      <w:pPr>
        <w:spacing w:after="0"/>
        <w:ind w:left="0"/>
        <w:jc w:val="both"/>
      </w:pPr>
      <w:r>
        <w:rPr>
          <w:rFonts w:ascii="Times New Roman"/>
          <w:b w:val="false"/>
          <w:i w:val="false"/>
          <w:color w:val="000000"/>
          <w:sz w:val="28"/>
        </w:rPr>
        <w:t>
      5) сокращение (исключение) использования документов на бумажном носителе и требований по их представлению.</w:t>
      </w:r>
    </w:p>
    <w:bookmarkStart w:name="z177" w:id="304"/>
    <w:p>
      <w:pPr>
        <w:spacing w:after="0"/>
        <w:ind w:left="0"/>
        <w:jc w:val="both"/>
      </w:pPr>
      <w:r>
        <w:rPr>
          <w:rFonts w:ascii="Times New Roman"/>
          <w:b w:val="false"/>
          <w:i w:val="false"/>
          <w:color w:val="000000"/>
          <w:sz w:val="28"/>
        </w:rPr>
        <w:t>
      2. При функционировании "электронного правительства" обеспечивается:</w:t>
      </w:r>
    </w:p>
    <w:bookmarkEnd w:id="304"/>
    <w:p>
      <w:pPr>
        <w:spacing w:after="0"/>
        <w:ind w:left="0"/>
        <w:jc w:val="both"/>
      </w:pPr>
      <w:r>
        <w:rPr>
          <w:rFonts w:ascii="Times New Roman"/>
          <w:b w:val="false"/>
          <w:i w:val="false"/>
          <w:color w:val="000000"/>
          <w:sz w:val="28"/>
        </w:rPr>
        <w:t>
      1) доступ физических и юридических лиц к общедоступной информации о деятельности государственных органов;</w:t>
      </w:r>
    </w:p>
    <w:p>
      <w:pPr>
        <w:spacing w:after="0"/>
        <w:ind w:left="0"/>
        <w:jc w:val="both"/>
      </w:pPr>
      <w:r>
        <w:rPr>
          <w:rFonts w:ascii="Times New Roman"/>
          <w:b w:val="false"/>
          <w:i w:val="false"/>
          <w:color w:val="000000"/>
          <w:sz w:val="28"/>
        </w:rPr>
        <w:t>
      2) доступ государственных органов к информации, содержащейся в информационных системах государственных органов;</w:t>
      </w:r>
    </w:p>
    <w:p>
      <w:pPr>
        <w:spacing w:after="0"/>
        <w:ind w:left="0"/>
        <w:jc w:val="both"/>
      </w:pPr>
      <w:r>
        <w:rPr>
          <w:rFonts w:ascii="Times New Roman"/>
          <w:b w:val="false"/>
          <w:i w:val="false"/>
          <w:color w:val="000000"/>
          <w:sz w:val="28"/>
        </w:rPr>
        <w:t>
      3) автоматизация деятельности государственных органов;</w:t>
      </w:r>
    </w:p>
    <w:p>
      <w:pPr>
        <w:spacing w:after="0"/>
        <w:ind w:left="0"/>
        <w:jc w:val="both"/>
      </w:pPr>
      <w:r>
        <w:rPr>
          <w:rFonts w:ascii="Times New Roman"/>
          <w:b w:val="false"/>
          <w:i w:val="false"/>
          <w:color w:val="000000"/>
          <w:sz w:val="28"/>
        </w:rP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pPr>
        <w:spacing w:after="0"/>
        <w:ind w:left="0"/>
        <w:jc w:val="both"/>
      </w:pPr>
      <w:r>
        <w:rPr>
          <w:rFonts w:ascii="Times New Roman"/>
          <w:b w:val="false"/>
          <w:i w:val="false"/>
          <w:color w:val="000000"/>
          <w:sz w:val="28"/>
        </w:rPr>
        <w:t>
      5) исключение дублирования при сборе, накоплении и хранении государственных электронных информационных ресурсов;</w:t>
      </w:r>
    </w:p>
    <w:p>
      <w:pPr>
        <w:spacing w:after="0"/>
        <w:ind w:left="0"/>
        <w:jc w:val="both"/>
      </w:pPr>
      <w:r>
        <w:rPr>
          <w:rFonts w:ascii="Times New Roman"/>
          <w:b w:val="false"/>
          <w:i w:val="false"/>
          <w:color w:val="000000"/>
          <w:sz w:val="28"/>
        </w:rPr>
        <w:t>
      6) информационная безопасность и защита объектов информатизации "электронного правительства".</w:t>
      </w:r>
    </w:p>
    <w:p>
      <w:pPr>
        <w:spacing w:after="0"/>
        <w:ind w:left="0"/>
        <w:jc w:val="both"/>
      </w:pPr>
      <w:r>
        <w:rPr>
          <w:rFonts w:ascii="Times New Roman"/>
          <w:b/>
          <w:i w:val="false"/>
          <w:color w:val="000000"/>
          <w:sz w:val="28"/>
        </w:rPr>
        <w:t>Статья 22. Статья 22. Архитектура "электронного правительства"</w:t>
      </w:r>
    </w:p>
    <w:bookmarkStart w:name="z393" w:id="305"/>
    <w:p>
      <w:pPr>
        <w:spacing w:after="0"/>
        <w:ind w:left="0"/>
        <w:jc w:val="both"/>
      </w:pPr>
      <w:r>
        <w:rPr>
          <w:rFonts w:ascii="Times New Roman"/>
          <w:b w:val="false"/>
          <w:i w:val="false"/>
          <w:color w:val="000000"/>
          <w:sz w:val="28"/>
        </w:rPr>
        <w:t>
      Формирование, мониторинг реализации и развитие архитектуры "электронного правительства" осуществляются в соответствии с правилами формирования и мониторинга реализации архитектуры "электронного правительства".</w:t>
      </w:r>
    </w:p>
    <w:bookmarkEnd w:id="305"/>
    <w:p>
      <w:pPr>
        <w:spacing w:after="0"/>
        <w:ind w:left="0"/>
        <w:jc w:val="both"/>
      </w:pPr>
      <w:r>
        <w:rPr>
          <w:rFonts w:ascii="Times New Roman"/>
          <w:b w:val="false"/>
          <w:i w:val="false"/>
          <w:color w:val="000000"/>
          <w:sz w:val="28"/>
        </w:rPr>
        <w:t>
      Развитие архитектуры "электронного правительства" обеспечивается с учетом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Архитектура государственного органа</w:t>
      </w:r>
    </w:p>
    <w:bookmarkStart w:name="z180" w:id="306"/>
    <w:p>
      <w:pPr>
        <w:spacing w:after="0"/>
        <w:ind w:left="0"/>
        <w:jc w:val="both"/>
      </w:pPr>
      <w:r>
        <w:rPr>
          <w:rFonts w:ascii="Times New Roman"/>
          <w:b w:val="false"/>
          <w:i w:val="false"/>
          <w:color w:val="ff0000"/>
          <w:sz w:val="28"/>
        </w:rPr>
        <w:t xml:space="preserve">
      Сноска. Статья 23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06"/>
    <w:p>
      <w:pPr>
        <w:spacing w:after="0"/>
        <w:ind w:left="0"/>
        <w:jc w:val="both"/>
      </w:pPr>
      <w:r>
        <w:rPr>
          <w:rFonts w:ascii="Times New Roman"/>
          <w:b/>
          <w:i w:val="false"/>
          <w:color w:val="000000"/>
          <w:sz w:val="28"/>
        </w:rPr>
        <w:t>Статья 24. Типовая архитектура "электронного акимата"</w:t>
      </w:r>
    </w:p>
    <w:bookmarkStart w:name="z186" w:id="307"/>
    <w:p>
      <w:pPr>
        <w:spacing w:after="0"/>
        <w:ind w:left="0"/>
        <w:jc w:val="both"/>
      </w:pPr>
      <w:r>
        <w:rPr>
          <w:rFonts w:ascii="Times New Roman"/>
          <w:b w:val="false"/>
          <w:i w:val="false"/>
          <w:color w:val="ff0000"/>
          <w:sz w:val="28"/>
        </w:rPr>
        <w:t xml:space="preserve">
      Сноска. Статья 24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07"/>
    <w:p>
      <w:pPr>
        <w:spacing w:after="0"/>
        <w:ind w:left="0"/>
        <w:jc w:val="both"/>
      </w:pPr>
      <w:r>
        <w:rPr>
          <w:rFonts w:ascii="Times New Roman"/>
          <w:b/>
          <w:i w:val="false"/>
          <w:color w:val="000000"/>
          <w:sz w:val="28"/>
        </w:rPr>
        <w:t>Статья 25. Автоматизация государственных функций и оказание вытекающих из них государственных услуг</w:t>
      </w:r>
    </w:p>
    <w:bookmarkStart w:name="z188" w:id="308"/>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платформенных программных продуктов в соответствии с архитектурой "электронного правительства" и с учетом проведенного реинжиниринга.</w:t>
      </w:r>
    </w:p>
    <w:bookmarkEnd w:id="308"/>
    <w:p>
      <w:pPr>
        <w:spacing w:after="0"/>
        <w:ind w:left="0"/>
        <w:jc w:val="both"/>
      </w:pPr>
      <w:r>
        <w:rPr>
          <w:rFonts w:ascii="Times New Roman"/>
          <w:b w:val="false"/>
          <w:i w:val="false"/>
          <w:color w:val="000000"/>
          <w:sz w:val="28"/>
        </w:rPr>
        <w:t>
      Государственные органы обеспечивают публичное обсуждение планируемой автоматизации деятельности в целях привлечения потенциальных поставщиков, уточнения технико-экономических, эксплуатационных и иных характеристик объекта информатизации "электронного правительства", платформенных программных продуктов.</w:t>
      </w:r>
    </w:p>
    <w:bookmarkStart w:name="z189" w:id="309"/>
    <w:p>
      <w:pPr>
        <w:spacing w:after="0"/>
        <w:ind w:left="0"/>
        <w:jc w:val="both"/>
      </w:pPr>
      <w:r>
        <w:rPr>
          <w:rFonts w:ascii="Times New Roman"/>
          <w:b w:val="false"/>
          <w:i w:val="false"/>
          <w:color w:val="000000"/>
          <w:sz w:val="28"/>
        </w:rPr>
        <w:t>
      2. Государственные функции по степени автоматизации подразделяются на:</w:t>
      </w:r>
    </w:p>
    <w:bookmarkEnd w:id="309"/>
    <w:p>
      <w:pPr>
        <w:spacing w:after="0"/>
        <w:ind w:left="0"/>
        <w:jc w:val="both"/>
      </w:pPr>
      <w:r>
        <w:rPr>
          <w:rFonts w:ascii="Times New Roman"/>
          <w:b w:val="false"/>
          <w:i w:val="false"/>
          <w:color w:val="000000"/>
          <w:sz w:val="28"/>
        </w:rPr>
        <w:t>
      1) полностью автоматизированные;</w:t>
      </w:r>
    </w:p>
    <w:p>
      <w:pPr>
        <w:spacing w:after="0"/>
        <w:ind w:left="0"/>
        <w:jc w:val="both"/>
      </w:pPr>
      <w:r>
        <w:rPr>
          <w:rFonts w:ascii="Times New Roman"/>
          <w:b w:val="false"/>
          <w:i w:val="false"/>
          <w:color w:val="000000"/>
          <w:sz w:val="28"/>
        </w:rPr>
        <w:t>
      2) частично автоматизированные.</w:t>
      </w:r>
    </w:p>
    <w:p>
      <w:pPr>
        <w:spacing w:after="0"/>
        <w:ind w:left="0"/>
        <w:jc w:val="both"/>
      </w:pPr>
      <w:r>
        <w:rPr>
          <w:rFonts w:ascii="Times New Roman"/>
          <w:b w:val="false"/>
          <w:i w:val="false"/>
          <w:color w:val="000000"/>
          <w:sz w:val="28"/>
        </w:rPr>
        <w:t>
      Полностью автоматизированной является функция государственного органа, в которой все операции процессов, составляющие ее, выполняются в объектах информатизации "электронного правительства".</w:t>
      </w:r>
    </w:p>
    <w:p>
      <w:pPr>
        <w:spacing w:after="0"/>
        <w:ind w:left="0"/>
        <w:jc w:val="both"/>
      </w:pPr>
      <w:r>
        <w:rPr>
          <w:rFonts w:ascii="Times New Roman"/>
          <w:b w:val="false"/>
          <w:i w:val="false"/>
          <w:color w:val="000000"/>
          <w:sz w:val="28"/>
        </w:rPr>
        <w:t>
      Частично автоматизированной является функция государственного органа, в которой часть операций процессов, составляющих ее, выполняется в объектах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Информационно-коммуникационная платформа "электронного правительства"</w:t>
      </w:r>
    </w:p>
    <w:bookmarkStart w:name="z190" w:id="310"/>
    <w:p>
      <w:pPr>
        <w:spacing w:after="0"/>
        <w:ind w:left="0"/>
        <w:jc w:val="both"/>
      </w:pPr>
      <w:r>
        <w:rPr>
          <w:rFonts w:ascii="Times New Roman"/>
          <w:b w:val="false"/>
          <w:i w:val="false"/>
          <w:color w:val="000000"/>
          <w:sz w:val="28"/>
        </w:rPr>
        <w:t>
      1. Автоматизация деятельности государственного органа, государственных функций и оказания вытекающих из них государственных услуг осуществляется на информационно-коммуникационной платформе "электронного правительства", находящейся на территории Республики Казахстан.</w:t>
      </w:r>
    </w:p>
    <w:bookmarkEnd w:id="310"/>
    <w:p>
      <w:pPr>
        <w:spacing w:after="0"/>
        <w:ind w:left="0"/>
        <w:jc w:val="both"/>
      </w:pPr>
      <w:r>
        <w:rPr>
          <w:rFonts w:ascii="Times New Roman"/>
          <w:b w:val="false"/>
          <w:i w:val="false"/>
          <w:color w:val="000000"/>
          <w:sz w:val="28"/>
        </w:rPr>
        <w:t>
      Оператор вправе предоставлять платформенный программный продукт путем оказания информационно-коммуникационных услуг.</w:t>
      </w:r>
    </w:p>
    <w:p>
      <w:pPr>
        <w:spacing w:after="0"/>
        <w:ind w:left="0"/>
        <w:jc w:val="both"/>
      </w:pPr>
      <w:r>
        <w:rPr>
          <w:rFonts w:ascii="Times New Roman"/>
          <w:b w:val="false"/>
          <w:i w:val="false"/>
          <w:color w:val="000000"/>
          <w:sz w:val="28"/>
        </w:rPr>
        <w:t>
      Право собственности на информационно-коммуникационную платформу "электронного правительства" не создает права собственности на создаваемые с ее помощью и (или) размещенные в ней данные,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p>
      <w:pPr>
        <w:spacing w:after="0"/>
        <w:ind w:left="0"/>
        <w:jc w:val="both"/>
      </w:pPr>
      <w:r>
        <w:rPr>
          <w:rFonts w:ascii="Times New Roman"/>
          <w:b w:val="false"/>
          <w:i w:val="false"/>
          <w:color w:val="000000"/>
          <w:sz w:val="28"/>
        </w:rPr>
        <w:t>
      При автоматизации деятельности государственного органа, в том числе государственных функций и оказания вытекающих из них государственных услуг, а также аналитики данных использование данных, размещенных на информационно-коммуникационной платформе "электронного правительства", осуществляется без согласования собственников или владельцев данных.</w:t>
      </w:r>
    </w:p>
    <w:bookmarkStart w:name="z191" w:id="311"/>
    <w:p>
      <w:pPr>
        <w:spacing w:after="0"/>
        <w:ind w:left="0"/>
        <w:jc w:val="both"/>
      </w:pPr>
      <w:r>
        <w:rPr>
          <w:rFonts w:ascii="Times New Roman"/>
          <w:b w:val="false"/>
          <w:i w:val="false"/>
          <w:color w:val="000000"/>
          <w:sz w:val="28"/>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8" w:id="312"/>
    <w:p>
      <w:pPr>
        <w:spacing w:after="0"/>
        <w:ind w:left="0"/>
        <w:jc w:val="both"/>
      </w:pPr>
      <w:r>
        <w:rPr>
          <w:rFonts w:ascii="Times New Roman"/>
          <w:b w:val="false"/>
          <w:i w:val="false"/>
          <w:color w:val="000000"/>
          <w:sz w:val="28"/>
        </w:rPr>
        <w:t>
      4. Реализация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осуществляется в соответствии с порядком, определенным уполномоченным органом.</w:t>
      </w:r>
    </w:p>
    <w:bookmarkEnd w:id="312"/>
    <w:bookmarkStart w:name="z1379" w:id="313"/>
    <w:p>
      <w:pPr>
        <w:spacing w:after="0"/>
        <w:ind w:left="0"/>
        <w:jc w:val="both"/>
      </w:pPr>
      <w:r>
        <w:rPr>
          <w:rFonts w:ascii="Times New Roman"/>
          <w:b w:val="false"/>
          <w:i w:val="false"/>
          <w:color w:val="000000"/>
          <w:sz w:val="28"/>
        </w:rPr>
        <w:t>
      5. Квалификационные требования к специалистам и порядок их допуска к работе на информационно-коммуникационной платформе "электронного правительства" определяются уполномоченным органом.</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Веб-портал "электронного правительства"</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314"/>
    <w:p>
      <w:pPr>
        <w:spacing w:after="0"/>
        <w:ind w:left="0"/>
        <w:jc w:val="both"/>
      </w:pPr>
      <w:r>
        <w:rPr>
          <w:rFonts w:ascii="Times New Roman"/>
          <w:b w:val="false"/>
          <w:i w:val="false"/>
          <w:color w:val="000000"/>
          <w:sz w:val="28"/>
        </w:rPr>
        <w:t>
      1.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14"/>
    <w:p>
      <w:pPr>
        <w:spacing w:after="0"/>
        <w:ind w:left="0"/>
        <w:jc w:val="both"/>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bookmarkStart w:name="z193" w:id="315"/>
    <w:p>
      <w:pPr>
        <w:spacing w:after="0"/>
        <w:ind w:left="0"/>
        <w:jc w:val="both"/>
      </w:pPr>
      <w:r>
        <w:rPr>
          <w:rFonts w:ascii="Times New Roman"/>
          <w:b w:val="false"/>
          <w:i w:val="false"/>
          <w:color w:val="000000"/>
          <w:sz w:val="28"/>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сотовой связи.</w:t>
      </w:r>
    </w:p>
    <w:bookmarkEnd w:id="315"/>
    <w:bookmarkStart w:name="z194" w:id="316"/>
    <w:p>
      <w:pPr>
        <w:spacing w:after="0"/>
        <w:ind w:left="0"/>
        <w:jc w:val="both"/>
      </w:pPr>
      <w:r>
        <w:rPr>
          <w:rFonts w:ascii="Times New Roman"/>
          <w:b w:val="false"/>
          <w:i w:val="false"/>
          <w:color w:val="000000"/>
          <w:sz w:val="28"/>
        </w:rPr>
        <w:t>
      3. Для получения государственных и иных услуг в электронной форме посредством веб-портала "электронного правительства" и абонентского устройства сотовой связи субъекты получения услуг в электронной форме могут использовать одноразовые пароли или биометрическую аутентификацию в соответствии с законодательством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Платежный шлюз "электронного правительства"</w:t>
      </w:r>
    </w:p>
    <w:bookmarkStart w:name="z195" w:id="317"/>
    <w:p>
      <w:pPr>
        <w:spacing w:after="0"/>
        <w:ind w:left="0"/>
        <w:jc w:val="both"/>
      </w:pPr>
      <w:r>
        <w:rPr>
          <w:rFonts w:ascii="Times New Roman"/>
          <w:b w:val="false"/>
          <w:i w:val="false"/>
          <w:color w:val="000000"/>
          <w:sz w:val="28"/>
        </w:rPr>
        <w:t>
      1. Платежным шлюзом "электронного правительства" является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317"/>
    <w:bookmarkStart w:name="z196" w:id="318"/>
    <w:p>
      <w:pPr>
        <w:spacing w:after="0"/>
        <w:ind w:left="0"/>
        <w:jc w:val="both"/>
      </w:pPr>
      <w:r>
        <w:rPr>
          <w:rFonts w:ascii="Times New Roman"/>
          <w:b w:val="false"/>
          <w:i w:val="false"/>
          <w:color w:val="000000"/>
          <w:sz w:val="28"/>
        </w:rPr>
        <w:t>
      2. Платежный шлюз "электронного правительства" обеспечивает:</w:t>
      </w:r>
    </w:p>
    <w:bookmarkEnd w:id="318"/>
    <w:p>
      <w:pPr>
        <w:spacing w:after="0"/>
        <w:ind w:left="0"/>
        <w:jc w:val="both"/>
      </w:pPr>
      <w:r>
        <w:rPr>
          <w:rFonts w:ascii="Times New Roman"/>
          <w:b w:val="false"/>
          <w:i w:val="false"/>
          <w:color w:val="000000"/>
          <w:sz w:val="28"/>
        </w:rPr>
        <w:t>
      1) передачу запросов на проведение платежей субъекта получения услуги в электронной форме;</w:t>
      </w:r>
    </w:p>
    <w:p>
      <w:pPr>
        <w:spacing w:after="0"/>
        <w:ind w:left="0"/>
        <w:jc w:val="both"/>
      </w:pPr>
      <w:r>
        <w:rPr>
          <w:rFonts w:ascii="Times New Roman"/>
          <w:b w:val="false"/>
          <w:i w:val="false"/>
          <w:color w:val="000000"/>
          <w:sz w:val="28"/>
        </w:rPr>
        <w:t>
      2) информирование субъекта оказания услуги в электронной форме об осуществлении платежа за оказание услуги в электронной форме.</w:t>
      </w:r>
    </w:p>
    <w:bookmarkStart w:name="z197" w:id="319"/>
    <w:p>
      <w:pPr>
        <w:spacing w:after="0"/>
        <w:ind w:left="0"/>
        <w:jc w:val="both"/>
      </w:pPr>
      <w:r>
        <w:rPr>
          <w:rFonts w:ascii="Times New Roman"/>
          <w:b w:val="false"/>
          <w:i w:val="false"/>
          <w:color w:val="000000"/>
          <w:sz w:val="28"/>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Единая транспортная среда государственных органов</w:t>
      </w:r>
    </w:p>
    <w:bookmarkStart w:name="z198" w:id="320"/>
    <w:p>
      <w:pPr>
        <w:spacing w:after="0"/>
        <w:ind w:left="0"/>
        <w:jc w:val="both"/>
      </w:pPr>
      <w:r>
        <w:rPr>
          <w:rFonts w:ascii="Times New Roman"/>
          <w:b w:val="false"/>
          <w:i w:val="false"/>
          <w:color w:val="000000"/>
          <w:sz w:val="28"/>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20"/>
    <w:bookmarkStart w:name="z199" w:id="321"/>
    <w:p>
      <w:pPr>
        <w:spacing w:after="0"/>
        <w:ind w:left="0"/>
        <w:jc w:val="both"/>
      </w:pPr>
      <w:r>
        <w:rPr>
          <w:rFonts w:ascii="Times New Roman"/>
          <w:b w:val="false"/>
          <w:i w:val="false"/>
          <w:color w:val="000000"/>
          <w:sz w:val="28"/>
        </w:rPr>
        <w:t>
      2. Государственные органы, их подведомственные организации и органы местного самоуправления, а также иные субъекты информатизации, определенные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bookmarkEnd w:id="321"/>
    <w:bookmarkStart w:name="z200" w:id="322"/>
    <w:p>
      <w:pPr>
        <w:spacing w:after="0"/>
        <w:ind w:left="0"/>
        <w:jc w:val="both"/>
      </w:pPr>
      <w:r>
        <w:rPr>
          <w:rFonts w:ascii="Times New Roman"/>
          <w:b w:val="false"/>
          <w:i w:val="false"/>
          <w:color w:val="000000"/>
          <w:sz w:val="28"/>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22"/>
    <w:p>
      <w:pPr>
        <w:spacing w:after="0"/>
        <w:ind w:left="0"/>
        <w:jc w:val="both"/>
      </w:pPr>
      <w:r>
        <w:rPr>
          <w:rFonts w:ascii="Times New Roman"/>
          <w:b/>
          <w:i w:val="false"/>
          <w:color w:val="000000"/>
          <w:sz w:val="28"/>
        </w:rPr>
        <w:t>Статья 30. Единый шлюз доступа к Интернету и единый шлюз электронной почты "электронного правительства"</w:t>
      </w:r>
    </w:p>
    <w:bookmarkStart w:name="z201" w:id="323"/>
    <w:p>
      <w:pPr>
        <w:spacing w:after="0"/>
        <w:ind w:left="0"/>
        <w:jc w:val="both"/>
      </w:pPr>
      <w:r>
        <w:rPr>
          <w:rFonts w:ascii="Times New Roman"/>
          <w:b w:val="false"/>
          <w:i w:val="false"/>
          <w:color w:val="000000"/>
          <w:sz w:val="28"/>
        </w:rPr>
        <w:t>
      1. Подключение объектов информатизации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24"/>
    <w:p>
      <w:pPr>
        <w:spacing w:after="0"/>
        <w:ind w:left="0"/>
        <w:jc w:val="both"/>
      </w:pPr>
      <w:r>
        <w:rPr>
          <w:rFonts w:ascii="Times New Roman"/>
          <w:b w:val="false"/>
          <w:i w:val="false"/>
          <w:color w:val="000000"/>
          <w:sz w:val="28"/>
        </w:rPr>
        <w:t>
      2.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24"/>
    <w:bookmarkStart w:name="z203" w:id="325"/>
    <w:p>
      <w:pPr>
        <w:spacing w:after="0"/>
        <w:ind w:left="0"/>
        <w:jc w:val="both"/>
      </w:pPr>
      <w:r>
        <w:rPr>
          <w:rFonts w:ascii="Times New Roman"/>
          <w:b w:val="false"/>
          <w:i w:val="false"/>
          <w:color w:val="000000"/>
          <w:sz w:val="28"/>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bookmarkEnd w:id="325"/>
    <w:bookmarkStart w:name="z1009" w:id="326"/>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326"/>
    <w:bookmarkStart w:name="z204" w:id="327"/>
    <w:p>
      <w:pPr>
        <w:spacing w:after="0"/>
        <w:ind w:left="0"/>
        <w:jc w:val="both"/>
      </w:pPr>
      <w:r>
        <w:rPr>
          <w:rFonts w:ascii="Times New Roman"/>
          <w:b w:val="false"/>
          <w:i w:val="false"/>
          <w:color w:val="000000"/>
          <w:sz w:val="28"/>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Национальная система видеомониторинга</w:t>
      </w:r>
    </w:p>
    <w:bookmarkStart w:name="z1051" w:id="328"/>
    <w:p>
      <w:pPr>
        <w:spacing w:after="0"/>
        <w:ind w:left="0"/>
        <w:jc w:val="both"/>
      </w:pPr>
      <w:r>
        <w:rPr>
          <w:rFonts w:ascii="Times New Roman"/>
          <w:b w:val="false"/>
          <w:i w:val="false"/>
          <w:color w:val="000000"/>
          <w:sz w:val="28"/>
        </w:rPr>
        <w:t>
      1. Национальная система видеомониторинга является информационной системой, представляющей собой совокупность программных и технических средств, осуществляющих сбор, обработку и хранение видеоизображений для решения задач обеспечения национальной безопасности и общественного правопорядка.</w:t>
      </w:r>
    </w:p>
    <w:bookmarkEnd w:id="328"/>
    <w:bookmarkStart w:name="z1052" w:id="329"/>
    <w:p>
      <w:pPr>
        <w:spacing w:after="0"/>
        <w:ind w:left="0"/>
        <w:jc w:val="both"/>
      </w:pPr>
      <w:r>
        <w:rPr>
          <w:rFonts w:ascii="Times New Roman"/>
          <w:b w:val="false"/>
          <w:i w:val="false"/>
          <w:color w:val="000000"/>
          <w:sz w:val="28"/>
        </w:rPr>
        <w:t>
      2. Не допускается использование сведений, полученных Национальной системой видеомониторинга, для решения задач, не предусмотренных пунктом 1 настоящей статьи.</w:t>
      </w:r>
    </w:p>
    <w:bookmarkEnd w:id="329"/>
    <w:bookmarkStart w:name="z1053" w:id="330"/>
    <w:p>
      <w:pPr>
        <w:spacing w:after="0"/>
        <w:ind w:left="0"/>
        <w:jc w:val="both"/>
      </w:pPr>
      <w:r>
        <w:rPr>
          <w:rFonts w:ascii="Times New Roman"/>
          <w:b w:val="false"/>
          <w:i w:val="false"/>
          <w:color w:val="000000"/>
          <w:sz w:val="28"/>
        </w:rPr>
        <w:t>
      3. Категориями объектов, подлежащих обязательному подключению к Национальной системе видеомониторинга, являются:</w:t>
      </w:r>
    </w:p>
    <w:bookmarkEnd w:id="330"/>
    <w:bookmarkStart w:name="z1054" w:id="331"/>
    <w:p>
      <w:pPr>
        <w:spacing w:after="0"/>
        <w:ind w:left="0"/>
        <w:jc w:val="both"/>
      </w:pPr>
      <w:r>
        <w:rPr>
          <w:rFonts w:ascii="Times New Roman"/>
          <w:b w:val="false"/>
          <w:i w:val="false"/>
          <w:color w:val="000000"/>
          <w:sz w:val="28"/>
        </w:rPr>
        <w:t>
      1) системы видеонаблюдения центральных государственных и местных исполнительных органов;</w:t>
      </w:r>
    </w:p>
    <w:bookmarkEnd w:id="331"/>
    <w:bookmarkStart w:name="z1055" w:id="332"/>
    <w:p>
      <w:pPr>
        <w:spacing w:after="0"/>
        <w:ind w:left="0"/>
        <w:jc w:val="both"/>
      </w:pPr>
      <w:r>
        <w:rPr>
          <w:rFonts w:ascii="Times New Roman"/>
          <w:b w:val="false"/>
          <w:i w:val="false"/>
          <w:color w:val="000000"/>
          <w:sz w:val="28"/>
        </w:rPr>
        <w:t>
      2) системы видеонаблюдения объектов, уязвимых в террористическом отношении;</w:t>
      </w:r>
    </w:p>
    <w:bookmarkEnd w:id="332"/>
    <w:bookmarkStart w:name="z1056" w:id="333"/>
    <w:p>
      <w:pPr>
        <w:spacing w:after="0"/>
        <w:ind w:left="0"/>
        <w:jc w:val="both"/>
      </w:pPr>
      <w:r>
        <w:rPr>
          <w:rFonts w:ascii="Times New Roman"/>
          <w:b w:val="false"/>
          <w:i w:val="false"/>
          <w:color w:val="000000"/>
          <w:sz w:val="28"/>
        </w:rPr>
        <w:t>
      3) системы видеонаблюдения общественной и дорожной безопасности.</w:t>
      </w:r>
    </w:p>
    <w:bookmarkEnd w:id="333"/>
    <w:bookmarkStart w:name="z1057" w:id="334"/>
    <w:p>
      <w:pPr>
        <w:spacing w:after="0"/>
        <w:ind w:left="0"/>
        <w:jc w:val="both"/>
      </w:pPr>
      <w:r>
        <w:rPr>
          <w:rFonts w:ascii="Times New Roman"/>
          <w:b w:val="false"/>
          <w:i w:val="false"/>
          <w:color w:val="000000"/>
          <w:sz w:val="28"/>
        </w:rPr>
        <w:t>
      Перечень объектов, подлежащих обязательному подключению к Национальной системе видеомониторинга, определяется Комитетом национальной безопасности Республики Казахстан по согласованию со Службой государственной охраны Республики Казахстан.</w:t>
      </w:r>
    </w:p>
    <w:bookmarkEnd w:id="334"/>
    <w:bookmarkStart w:name="z1058" w:id="335"/>
    <w:p>
      <w:pPr>
        <w:spacing w:after="0"/>
        <w:ind w:left="0"/>
        <w:jc w:val="both"/>
      </w:pPr>
      <w:r>
        <w:rPr>
          <w:rFonts w:ascii="Times New Roman"/>
          <w:b w:val="false"/>
          <w:i w:val="false"/>
          <w:color w:val="000000"/>
          <w:sz w:val="28"/>
        </w:rPr>
        <w:t xml:space="preserve">
      4. Пользователями Национальной системы видеомониторинга являются специальные государственные органы и органы внутренних дел Республики Казахстан. </w:t>
      </w:r>
    </w:p>
    <w:bookmarkEnd w:id="335"/>
    <w:bookmarkStart w:name="z1059" w:id="336"/>
    <w:p>
      <w:pPr>
        <w:spacing w:after="0"/>
        <w:ind w:left="0"/>
        <w:jc w:val="both"/>
      </w:pPr>
      <w:r>
        <w:rPr>
          <w:rFonts w:ascii="Times New Roman"/>
          <w:b w:val="false"/>
          <w:i w:val="false"/>
          <w:color w:val="000000"/>
          <w:sz w:val="28"/>
        </w:rPr>
        <w:t xml:space="preserve">
      Перечень служб, подразделений и категорий сотрудников, имеющих право пользования Национальной системой видеомониторинга, определяется руководителями специальных государственных органов и органов внутренних дел Республики Казахстан. </w:t>
      </w:r>
    </w:p>
    <w:bookmarkEnd w:id="336"/>
    <w:bookmarkStart w:name="z1060" w:id="337"/>
    <w:p>
      <w:pPr>
        <w:spacing w:after="0"/>
        <w:ind w:left="0"/>
        <w:jc w:val="both"/>
      </w:pPr>
      <w:r>
        <w:rPr>
          <w:rFonts w:ascii="Times New Roman"/>
          <w:b w:val="false"/>
          <w:i w:val="false"/>
          <w:color w:val="000000"/>
          <w:sz w:val="28"/>
        </w:rPr>
        <w:t>
      Сведения, полученные в результате функционирования Национальной системы видеомониторинга, могут представляться иным государственным органам в случаях, установленных законами Республики Казахстан.</w:t>
      </w:r>
    </w:p>
    <w:bookmarkEnd w:id="337"/>
    <w:bookmarkStart w:name="z1061" w:id="338"/>
    <w:p>
      <w:pPr>
        <w:spacing w:after="0"/>
        <w:ind w:left="0"/>
        <w:jc w:val="both"/>
      </w:pPr>
      <w:r>
        <w:rPr>
          <w:rFonts w:ascii="Times New Roman"/>
          <w:b w:val="false"/>
          <w:i w:val="false"/>
          <w:color w:val="000000"/>
          <w:sz w:val="28"/>
        </w:rPr>
        <w:t>
      5. Правила функционирования Национальной системы видеомониторинга утверждаются Комитетом национальной безопасности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Архитектурный портал "электронного правительства"</w:t>
      </w:r>
    </w:p>
    <w:bookmarkStart w:name="z205" w:id="339"/>
    <w:p>
      <w:pPr>
        <w:spacing w:after="0"/>
        <w:ind w:left="0"/>
        <w:jc w:val="both"/>
      </w:pPr>
      <w:r>
        <w:rPr>
          <w:rFonts w:ascii="Times New Roman"/>
          <w:b w:val="false"/>
          <w:i w:val="false"/>
          <w:color w:val="000000"/>
          <w:sz w:val="28"/>
        </w:rPr>
        <w:t>
      1. Архитектурным порталом "электронного правительства" является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339"/>
    <w:bookmarkStart w:name="z206" w:id="340"/>
    <w:p>
      <w:pPr>
        <w:spacing w:after="0"/>
        <w:ind w:left="0"/>
        <w:jc w:val="both"/>
      </w:pPr>
      <w:r>
        <w:rPr>
          <w:rFonts w:ascii="Times New Roman"/>
          <w:b w:val="false"/>
          <w:i w:val="false"/>
          <w:color w:val="000000"/>
          <w:sz w:val="28"/>
        </w:rPr>
        <w:t>
      2. Государственные органы, государственные юридические лица, субъекты квазигосударственного сектора размещают на архитектурном портале "электронного правительства" сведения об объектах информатизации и технической документации к ним в соответствии с правилами формирования и мониторинга реализации архитектуры "электронного правительства".</w:t>
      </w:r>
    </w:p>
    <w:bookmarkEnd w:id="340"/>
    <w:bookmarkStart w:name="z397" w:id="341"/>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формирования и мониторинга реализации архитектуры "электронного правительства".</w:t>
      </w:r>
    </w:p>
    <w:bookmarkEnd w:id="341"/>
    <w:bookmarkStart w:name="z207" w:id="342"/>
    <w:p>
      <w:pPr>
        <w:spacing w:after="0"/>
        <w:ind w:left="0"/>
        <w:jc w:val="both"/>
      </w:pPr>
      <w:r>
        <w:rPr>
          <w:rFonts w:ascii="Times New Roman"/>
          <w:b w:val="false"/>
          <w:i w:val="false"/>
          <w:color w:val="000000"/>
          <w:sz w:val="28"/>
        </w:rPr>
        <w:t>
      3. Сервисный интегратор "электронного правительства" проводит анализ сведений об объектах информатизации "электронного правительства", размещенных на архитектурном портале "электронного правительства", для использования стандартного решения при создании и развитии объектов информатизации "электронного правительства".</w:t>
      </w:r>
    </w:p>
    <w:bookmarkEnd w:id="342"/>
    <w:bookmarkStart w:name="z208" w:id="343"/>
    <w:p>
      <w:pPr>
        <w:spacing w:after="0"/>
        <w:ind w:left="0"/>
        <w:jc w:val="both"/>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44"/>
    <w:p>
      <w:pPr>
        <w:spacing w:after="0"/>
        <w:ind w:left="0"/>
        <w:jc w:val="both"/>
      </w:pPr>
      <w:r>
        <w:rPr>
          <w:rFonts w:ascii="Times New Roman"/>
          <w:b w:val="false"/>
          <w:i w:val="false"/>
          <w:color w:val="000000"/>
          <w:sz w:val="28"/>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1" w:id="345"/>
    <w:p>
      <w:pPr>
        <w:spacing w:after="0"/>
        <w:ind w:left="0"/>
        <w:jc w:val="left"/>
      </w:pPr>
      <w:r>
        <w:rPr>
          <w:rFonts w:ascii="Times New Roman"/>
          <w:b/>
          <w:i w:val="false"/>
          <w:color w:val="000000"/>
        </w:rPr>
        <w:t xml:space="preserve"> Глава 5. ЭЛЕКТРОННЫЕ ИНФОРМАЦИОННЫЕ РЕСУРСЫ</w:t>
      </w:r>
    </w:p>
    <w:bookmarkEnd w:id="345"/>
    <w:p>
      <w:pPr>
        <w:spacing w:after="0"/>
        <w:ind w:left="0"/>
        <w:jc w:val="both"/>
      </w:pPr>
      <w:r>
        <w:rPr>
          <w:rFonts w:ascii="Times New Roman"/>
          <w:b/>
          <w:i w:val="false"/>
          <w:color w:val="000000"/>
          <w:sz w:val="28"/>
        </w:rPr>
        <w:t>Статья 32. Виды электронных информационных ресурсов</w:t>
      </w:r>
    </w:p>
    <w:bookmarkStart w:name="z212" w:id="346"/>
    <w:p>
      <w:pPr>
        <w:spacing w:after="0"/>
        <w:ind w:left="0"/>
        <w:jc w:val="both"/>
      </w:pPr>
      <w:r>
        <w:rPr>
          <w:rFonts w:ascii="Times New Roman"/>
          <w:b w:val="false"/>
          <w:i w:val="false"/>
          <w:color w:val="000000"/>
          <w:sz w:val="28"/>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bookmarkEnd w:id="346"/>
    <w:bookmarkStart w:name="z213" w:id="347"/>
    <w:p>
      <w:pPr>
        <w:spacing w:after="0"/>
        <w:ind w:left="0"/>
        <w:jc w:val="both"/>
      </w:pPr>
      <w:r>
        <w:rPr>
          <w:rFonts w:ascii="Times New Roman"/>
          <w:b w:val="false"/>
          <w:i w:val="false"/>
          <w:color w:val="000000"/>
          <w:sz w:val="28"/>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bookmarkEnd w:id="347"/>
    <w:bookmarkStart w:name="z214" w:id="348"/>
    <w:p>
      <w:pPr>
        <w:spacing w:after="0"/>
        <w:ind w:left="0"/>
        <w:jc w:val="both"/>
      </w:pPr>
      <w:r>
        <w:rPr>
          <w:rFonts w:ascii="Times New Roman"/>
          <w:b w:val="false"/>
          <w:i w:val="false"/>
          <w:color w:val="000000"/>
          <w:sz w:val="28"/>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48"/>
    <w:bookmarkStart w:name="z215" w:id="349"/>
    <w:p>
      <w:pPr>
        <w:spacing w:after="0"/>
        <w:ind w:left="0"/>
        <w:jc w:val="both"/>
      </w:pPr>
      <w:r>
        <w:rPr>
          <w:rFonts w:ascii="Times New Roman"/>
          <w:b w:val="false"/>
          <w:i w:val="false"/>
          <w:color w:val="000000"/>
          <w:sz w:val="28"/>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349"/>
    <w:bookmarkStart w:name="z216" w:id="350"/>
    <w:p>
      <w:pPr>
        <w:spacing w:after="0"/>
        <w:ind w:left="0"/>
        <w:jc w:val="both"/>
      </w:pPr>
      <w:r>
        <w:rPr>
          <w:rFonts w:ascii="Times New Roman"/>
          <w:b w:val="false"/>
          <w:i w:val="false"/>
          <w:color w:val="000000"/>
          <w:sz w:val="28"/>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bookmarkEnd w:id="350"/>
    <w:p>
      <w:pPr>
        <w:spacing w:after="0"/>
        <w:ind w:left="0"/>
        <w:jc w:val="both"/>
      </w:pPr>
      <w:r>
        <w:rPr>
          <w:rFonts w:ascii="Times New Roman"/>
          <w:b w:val="false"/>
          <w:i w:val="false"/>
          <w:color w:val="000000"/>
          <w:sz w:val="28"/>
        </w:rP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p>
    <w:bookmarkStart w:name="z217" w:id="351"/>
    <w:p>
      <w:pPr>
        <w:spacing w:after="0"/>
        <w:ind w:left="0"/>
        <w:jc w:val="both"/>
      </w:pPr>
      <w:r>
        <w:rPr>
          <w:rFonts w:ascii="Times New Roman"/>
          <w:b w:val="false"/>
          <w:i w:val="false"/>
          <w:color w:val="000000"/>
          <w:sz w:val="28"/>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законодательством Республики Казахстан о государственных секретах.</w:t>
      </w:r>
    </w:p>
    <w:bookmarkEnd w:id="351"/>
    <w:p>
      <w:pPr>
        <w:spacing w:after="0"/>
        <w:ind w:left="0"/>
        <w:jc w:val="both"/>
      </w:pPr>
      <w:r>
        <w:rPr>
          <w:rFonts w:ascii="Times New Roman"/>
          <w:b w:val="false"/>
          <w:i w:val="false"/>
          <w:color w:val="000000"/>
          <w:sz w:val="28"/>
        </w:rP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Start w:name="z218" w:id="352"/>
    <w:p>
      <w:pPr>
        <w:spacing w:after="0"/>
        <w:ind w:left="0"/>
        <w:jc w:val="both"/>
      </w:pPr>
      <w:r>
        <w:rPr>
          <w:rFonts w:ascii="Times New Roman"/>
          <w:b w:val="false"/>
          <w:i w:val="false"/>
          <w:color w:val="000000"/>
          <w:sz w:val="28"/>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bookmarkEnd w:id="352"/>
    <w:p>
      <w:pPr>
        <w:spacing w:after="0"/>
        <w:ind w:left="0"/>
        <w:jc w:val="both"/>
      </w:pPr>
      <w:r>
        <w:rPr>
          <w:rFonts w:ascii="Times New Roman"/>
          <w:b/>
          <w:i w:val="false"/>
          <w:color w:val="000000"/>
          <w:sz w:val="28"/>
        </w:rPr>
        <w:t>Статья 33. Правовой режим электронных информационных ресурсов</w:t>
      </w:r>
    </w:p>
    <w:bookmarkStart w:name="z219" w:id="353"/>
    <w:p>
      <w:pPr>
        <w:spacing w:after="0"/>
        <w:ind w:left="0"/>
        <w:jc w:val="both"/>
      </w:pPr>
      <w:r>
        <w:rPr>
          <w:rFonts w:ascii="Times New Roman"/>
          <w:b w:val="false"/>
          <w:i w:val="false"/>
          <w:color w:val="000000"/>
          <w:sz w:val="28"/>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w:t>
      </w:r>
    </w:p>
    <w:bookmarkEnd w:id="353"/>
    <w:bookmarkStart w:name="z220" w:id="354"/>
    <w:p>
      <w:pPr>
        <w:spacing w:after="0"/>
        <w:ind w:left="0"/>
        <w:jc w:val="both"/>
      </w:pPr>
      <w:r>
        <w:rPr>
          <w:rFonts w:ascii="Times New Roman"/>
          <w:b w:val="false"/>
          <w:i w:val="false"/>
          <w:color w:val="000000"/>
          <w:sz w:val="28"/>
        </w:rPr>
        <w:t>
      2. Электронные информационные ресурсы, являющиеся собственностью юридического лица, включаются в состав его имущества в соответствии с гражданским законодательством Республики Казахстан.</w:t>
      </w:r>
    </w:p>
    <w:bookmarkEnd w:id="354"/>
    <w:bookmarkStart w:name="z221" w:id="355"/>
    <w:p>
      <w:pPr>
        <w:spacing w:after="0"/>
        <w:ind w:left="0"/>
        <w:jc w:val="both"/>
      </w:pPr>
      <w:r>
        <w:rPr>
          <w:rFonts w:ascii="Times New Roman"/>
          <w:b w:val="false"/>
          <w:i w:val="false"/>
          <w:color w:val="000000"/>
          <w:sz w:val="28"/>
        </w:rPr>
        <w:t>
      3. Собственником государственных электронных информационных ресурсов является государство.</w:t>
      </w:r>
    </w:p>
    <w:bookmarkEnd w:id="355"/>
    <w:p>
      <w:pPr>
        <w:spacing w:after="0"/>
        <w:ind w:left="0"/>
        <w:jc w:val="both"/>
      </w:pPr>
      <w:r>
        <w:rPr>
          <w:rFonts w:ascii="Times New Roman"/>
          <w:b w:val="false"/>
          <w:i w:val="false"/>
          <w:color w:val="000000"/>
          <w:sz w:val="28"/>
        </w:rP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bookmarkStart w:name="z222" w:id="356"/>
    <w:p>
      <w:pPr>
        <w:spacing w:after="0"/>
        <w:ind w:left="0"/>
        <w:jc w:val="both"/>
      </w:pPr>
      <w:r>
        <w:rPr>
          <w:rFonts w:ascii="Times New Roman"/>
          <w:b w:val="false"/>
          <w:i w:val="false"/>
          <w:color w:val="000000"/>
          <w:sz w:val="28"/>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356"/>
    <w:p>
      <w:pPr>
        <w:spacing w:after="0"/>
        <w:ind w:left="0"/>
        <w:jc w:val="both"/>
      </w:pPr>
      <w:r>
        <w:rPr>
          <w:rFonts w:ascii="Times New Roman"/>
          <w:b w:val="false"/>
          <w:i w:val="false"/>
          <w:color w:val="000000"/>
          <w:sz w:val="28"/>
        </w:rPr>
        <w:t>
      Собственник или владелец электронного информационного ресурса имеет право изъять принадлежащие ему электронные информационные ресурсы, создаваемые и (или) размещенные в объектах информатизации, принадлежащих другому лицу, в структурированном, машиночитаемом формате, если это технически осуществимо, в целях передачи их иному лицу, если иное не предусмотрено законодательством Республики Казахстан или соглашением между ними.</w:t>
      </w:r>
    </w:p>
    <w:bookmarkStart w:name="z223" w:id="357"/>
    <w:p>
      <w:pPr>
        <w:spacing w:after="0"/>
        <w:ind w:left="0"/>
        <w:jc w:val="both"/>
      </w:pPr>
      <w:r>
        <w:rPr>
          <w:rFonts w:ascii="Times New Roman"/>
          <w:b w:val="false"/>
          <w:i w:val="false"/>
          <w:color w:val="000000"/>
          <w:sz w:val="28"/>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bookmarkEnd w:id="357"/>
    <w:bookmarkStart w:name="z224" w:id="358"/>
    <w:p>
      <w:pPr>
        <w:spacing w:after="0"/>
        <w:ind w:left="0"/>
        <w:jc w:val="both"/>
      </w:pPr>
      <w:r>
        <w:rPr>
          <w:rFonts w:ascii="Times New Roman"/>
          <w:b w:val="false"/>
          <w:i w:val="false"/>
          <w:color w:val="000000"/>
          <w:sz w:val="28"/>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законодательством Республики Казахстан о государственных секретах.</w:t>
      </w:r>
    </w:p>
    <w:bookmarkEnd w:id="358"/>
    <w:bookmarkStart w:name="z225" w:id="359"/>
    <w:p>
      <w:pPr>
        <w:spacing w:after="0"/>
        <w:ind w:left="0"/>
        <w:jc w:val="both"/>
      </w:pPr>
      <w:r>
        <w:rPr>
          <w:rFonts w:ascii="Times New Roman"/>
          <w:b w:val="false"/>
          <w:i w:val="false"/>
          <w:color w:val="000000"/>
          <w:sz w:val="28"/>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законодательством Республики Казахстан о государственных секретах.</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Правовой режим оборота цифровых активов</w:t>
      </w:r>
    </w:p>
    <w:p>
      <w:pPr>
        <w:spacing w:after="0"/>
        <w:ind w:left="0"/>
        <w:jc w:val="both"/>
      </w:pPr>
      <w:r>
        <w:rPr>
          <w:rFonts w:ascii="Times New Roman"/>
          <w:b w:val="false"/>
          <w:i w:val="false"/>
          <w:color w:val="ff0000"/>
          <w:sz w:val="28"/>
        </w:rPr>
        <w:t xml:space="preserve">
      Сноска. Глава 5 дополнена статьей 33-1 в соответствии с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p>
      <w:pPr>
        <w:spacing w:after="0"/>
        <w:ind w:left="0"/>
        <w:jc w:val="both"/>
      </w:pPr>
      <w:r>
        <w:rPr>
          <w:rFonts w:ascii="Times New Roman"/>
          <w:b/>
          <w:i w:val="false"/>
          <w:color w:val="000000"/>
          <w:sz w:val="28"/>
        </w:rPr>
        <w:t>Статья 34. Формирование и использование электронных информационных ресурсов</w:t>
      </w:r>
    </w:p>
    <w:bookmarkStart w:name="z226" w:id="360"/>
    <w:p>
      <w:pPr>
        <w:spacing w:after="0"/>
        <w:ind w:left="0"/>
        <w:jc w:val="both"/>
      </w:pPr>
      <w:r>
        <w:rPr>
          <w:rFonts w:ascii="Times New Roman"/>
          <w:b w:val="false"/>
          <w:i w:val="false"/>
          <w:color w:val="000000"/>
          <w:sz w:val="28"/>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bookmarkEnd w:id="360"/>
    <w:bookmarkStart w:name="z1195" w:id="361"/>
    <w:p>
      <w:pPr>
        <w:spacing w:after="0"/>
        <w:ind w:left="0"/>
        <w:jc w:val="both"/>
      </w:pPr>
      <w:r>
        <w:rPr>
          <w:rFonts w:ascii="Times New Roman"/>
          <w:b w:val="false"/>
          <w:i w:val="false"/>
          <w:color w:val="000000"/>
          <w:sz w:val="28"/>
        </w:rPr>
        <w:t>
      1-1. Управление данными, содержащимися в электронных информационных ресурсах, в рамках осуществления государственных функций и оказания вытекающих из их реализации государственных услуг осуществляется в соответствии с требованиями по управлению данными.</w:t>
      </w:r>
    </w:p>
    <w:bookmarkEnd w:id="361"/>
    <w:bookmarkStart w:name="z227" w:id="362"/>
    <w:p>
      <w:pPr>
        <w:spacing w:after="0"/>
        <w:ind w:left="0"/>
        <w:jc w:val="both"/>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62"/>
    <w:bookmarkStart w:name="z228" w:id="363"/>
    <w:p>
      <w:pPr>
        <w:spacing w:after="0"/>
        <w:ind w:left="0"/>
        <w:jc w:val="both"/>
      </w:pPr>
      <w:r>
        <w:rPr>
          <w:rFonts w:ascii="Times New Roman"/>
          <w:b w:val="false"/>
          <w:i w:val="false"/>
          <w:color w:val="000000"/>
          <w:sz w:val="28"/>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bookmarkEnd w:id="363"/>
    <w:bookmarkStart w:name="z229" w:id="364"/>
    <w:p>
      <w:pPr>
        <w:spacing w:after="0"/>
        <w:ind w:left="0"/>
        <w:jc w:val="both"/>
      </w:pPr>
      <w:r>
        <w:rPr>
          <w:rFonts w:ascii="Times New Roman"/>
          <w:b w:val="false"/>
          <w:i w:val="false"/>
          <w:color w:val="000000"/>
          <w:sz w:val="28"/>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365"/>
    <w:p>
      <w:pPr>
        <w:spacing w:after="0"/>
        <w:ind w:left="0"/>
        <w:jc w:val="both"/>
      </w:pPr>
      <w:r>
        <w:rPr>
          <w:rFonts w:ascii="Times New Roman"/>
          <w:b w:val="false"/>
          <w:i w:val="false"/>
          <w:color w:val="000000"/>
          <w:sz w:val="28"/>
        </w:rPr>
        <w:t>
      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bookmarkEnd w:id="365"/>
    <w:bookmarkStart w:name="z1078" w:id="366"/>
    <w:p>
      <w:pPr>
        <w:spacing w:after="0"/>
        <w:ind w:left="0"/>
        <w:jc w:val="both"/>
      </w:pPr>
      <w:r>
        <w:rPr>
          <w:rFonts w:ascii="Times New Roman"/>
          <w:b w:val="false"/>
          <w:i w:val="false"/>
          <w:color w:val="000000"/>
          <w:sz w:val="28"/>
        </w:rPr>
        <w:t>
      7.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w:t>
      </w:r>
    </w:p>
    <w:bookmarkEnd w:id="366"/>
    <w:bookmarkStart w:name="z1079" w:id="367"/>
    <w:p>
      <w:pPr>
        <w:spacing w:after="0"/>
        <w:ind w:left="0"/>
        <w:jc w:val="both"/>
      </w:pPr>
      <w:r>
        <w:rPr>
          <w:rFonts w:ascii="Times New Roman"/>
          <w:b w:val="false"/>
          <w:i w:val="false"/>
          <w:color w:val="000000"/>
          <w:sz w:val="28"/>
        </w:rPr>
        <w:t>
      8. Доступ третьих лиц к электронным документам посредством сервиса цифровых документов осуществляется с согласия пользователя в порядке, определенном уполномоченным органом.</w:t>
      </w:r>
    </w:p>
    <w:bookmarkEnd w:id="367"/>
    <w:bookmarkStart w:name="z1220" w:id="368"/>
    <w:p>
      <w:pPr>
        <w:spacing w:after="0"/>
        <w:ind w:left="0"/>
        <w:jc w:val="both"/>
      </w:pPr>
      <w:r>
        <w:rPr>
          <w:rFonts w:ascii="Times New Roman"/>
          <w:b w:val="false"/>
          <w:i w:val="false"/>
          <w:color w:val="000000"/>
          <w:sz w:val="28"/>
        </w:rPr>
        <w:t>
      При получении платежных и финансовых услуг документы, удостоверяющие личность, используются финансовыми и платежными организациями и представляются им посредством сервиса цифровых документов при личном обращении (присутствии) физических лиц.</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Доступ к электронным информационным ресурсам</w:t>
      </w:r>
    </w:p>
    <w:bookmarkStart w:name="z230" w:id="369"/>
    <w:p>
      <w:pPr>
        <w:spacing w:after="0"/>
        <w:ind w:left="0"/>
        <w:jc w:val="both"/>
      </w:pPr>
      <w:r>
        <w:rPr>
          <w:rFonts w:ascii="Times New Roman"/>
          <w:b w:val="false"/>
          <w:i w:val="false"/>
          <w:color w:val="000000"/>
          <w:sz w:val="28"/>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bookmarkEnd w:id="369"/>
    <w:p>
      <w:pPr>
        <w:spacing w:after="0"/>
        <w:ind w:left="0"/>
        <w:jc w:val="both"/>
      </w:pPr>
      <w:r>
        <w:rPr>
          <w:rFonts w:ascii="Times New Roman"/>
          <w:b w:val="false"/>
          <w:i w:val="false"/>
          <w:color w:val="000000"/>
          <w:sz w:val="28"/>
        </w:rPr>
        <w:t>
      Государственные органы обеспечивают создание общедоступных государственных электронных информационных ресурсов на казахском и русском языках.</w:t>
      </w:r>
    </w:p>
    <w:bookmarkStart w:name="z231" w:id="370"/>
    <w:p>
      <w:pPr>
        <w:spacing w:after="0"/>
        <w:ind w:left="0"/>
        <w:jc w:val="both"/>
      </w:pPr>
      <w:r>
        <w:rPr>
          <w:rFonts w:ascii="Times New Roman"/>
          <w:b w:val="false"/>
          <w:i w:val="false"/>
          <w:color w:val="000000"/>
          <w:sz w:val="28"/>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bookmarkEnd w:id="370"/>
    <w:bookmarkStart w:name="z1080" w:id="371"/>
    <w:p>
      <w:pPr>
        <w:spacing w:after="0"/>
        <w:ind w:left="0"/>
        <w:jc w:val="both"/>
      </w:pPr>
      <w:r>
        <w:rPr>
          <w:rFonts w:ascii="Times New Roman"/>
          <w:b w:val="false"/>
          <w:i w:val="false"/>
          <w:color w:val="000000"/>
          <w:sz w:val="28"/>
        </w:rPr>
        <w:t>
      2-1. Доступ к электронным информационным ресурсам, являющимся конфиденциальными, для осуществления аналитики данных осуществляется с учетом обеспечения обезличивания элетронных информационных ресурсов. Данные предоставляются оператору в соответствии с требованиями по управлению данными.</w:t>
      </w:r>
    </w:p>
    <w:bookmarkEnd w:id="371"/>
    <w:bookmarkStart w:name="z232" w:id="372"/>
    <w:p>
      <w:pPr>
        <w:spacing w:after="0"/>
        <w:ind w:left="0"/>
        <w:jc w:val="both"/>
      </w:pPr>
      <w:r>
        <w:rPr>
          <w:rFonts w:ascii="Times New Roman"/>
          <w:b w:val="false"/>
          <w:i w:val="false"/>
          <w:color w:val="000000"/>
          <w:sz w:val="28"/>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bookmarkEnd w:id="372"/>
    <w:bookmarkStart w:name="z233" w:id="373"/>
    <w:p>
      <w:pPr>
        <w:spacing w:after="0"/>
        <w:ind w:left="0"/>
        <w:jc w:val="both"/>
      </w:pPr>
      <w:r>
        <w:rPr>
          <w:rFonts w:ascii="Times New Roman"/>
          <w:b w:val="false"/>
          <w:i w:val="false"/>
          <w:color w:val="000000"/>
          <w:sz w:val="28"/>
        </w:rPr>
        <w:t>
      4. Доступ к электронным информационным ресурсам осуществляется одним из следующих способов:</w:t>
      </w:r>
    </w:p>
    <w:bookmarkEnd w:id="373"/>
    <w:p>
      <w:pPr>
        <w:spacing w:after="0"/>
        <w:ind w:left="0"/>
        <w:jc w:val="both"/>
      </w:pPr>
      <w:r>
        <w:rPr>
          <w:rFonts w:ascii="Times New Roman"/>
          <w:b w:val="false"/>
          <w:i w:val="false"/>
          <w:color w:val="000000"/>
          <w:sz w:val="28"/>
        </w:rP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Start w:name="z234" w:id="374"/>
    <w:p>
      <w:pPr>
        <w:spacing w:after="0"/>
        <w:ind w:left="0"/>
        <w:jc w:val="both"/>
      </w:pPr>
      <w:r>
        <w:rPr>
          <w:rFonts w:ascii="Times New Roman"/>
          <w:b w:val="false"/>
          <w:i w:val="false"/>
          <w:color w:val="000000"/>
          <w:sz w:val="28"/>
        </w:rPr>
        <w:t>
      5. Не может быть ограничен доступ к государственным электронным информационным ресурсам, содержащим:</w:t>
      </w:r>
    </w:p>
    <w:bookmarkEnd w:id="374"/>
    <w:p>
      <w:pPr>
        <w:spacing w:after="0"/>
        <w:ind w:left="0"/>
        <w:jc w:val="both"/>
      </w:pPr>
      <w:r>
        <w:rPr>
          <w:rFonts w:ascii="Times New Roman"/>
          <w:b w:val="false"/>
          <w:i w:val="false"/>
          <w:color w:val="000000"/>
          <w:sz w:val="28"/>
        </w:rPr>
        <w:t>
      1) нормативные правовые акты, за исключением содержащих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pPr>
        <w:spacing w:after="0"/>
        <w:ind w:left="0"/>
        <w:jc w:val="both"/>
      </w:pPr>
      <w:r>
        <w:rPr>
          <w:rFonts w:ascii="Times New Roman"/>
          <w:b w:val="false"/>
          <w:i w:val="false"/>
          <w:color w:val="000000"/>
          <w:sz w:val="28"/>
        </w:rPr>
        <w:t>
      3) официальные сведения о деятельности государственных органов;</w:t>
      </w:r>
    </w:p>
    <w:p>
      <w:pPr>
        <w:spacing w:after="0"/>
        <w:ind w:left="0"/>
        <w:jc w:val="both"/>
      </w:pP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Start w:name="z235" w:id="375"/>
    <w:p>
      <w:pPr>
        <w:spacing w:after="0"/>
        <w:ind w:left="0"/>
        <w:jc w:val="both"/>
      </w:pPr>
      <w:r>
        <w:rPr>
          <w:rFonts w:ascii="Times New Roman"/>
          <w:b w:val="false"/>
          <w:i w:val="false"/>
          <w:color w:val="000000"/>
          <w:sz w:val="28"/>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bookmarkEnd w:id="375"/>
    <w:p>
      <w:pPr>
        <w:spacing w:after="0"/>
        <w:ind w:left="0"/>
        <w:jc w:val="both"/>
      </w:pPr>
      <w:r>
        <w:rPr>
          <w:rFonts w:ascii="Times New Roman"/>
          <w:b w:val="false"/>
          <w:i w:val="false"/>
          <w:color w:val="000000"/>
          <w:sz w:val="28"/>
        </w:rPr>
        <w:t>
      Обеспечение функционирования интернет-порталов открытых данных, открытых бюджетов, открытых нормативных правовых актов, открытого диалога и оценки эффективности деятельности государственных органов на казахском и русском языках осуществляет оператор.</w:t>
      </w:r>
    </w:p>
    <w:bookmarkStart w:name="z236" w:id="376"/>
    <w:p>
      <w:pPr>
        <w:spacing w:after="0"/>
        <w:ind w:left="0"/>
        <w:jc w:val="both"/>
      </w:pPr>
      <w:r>
        <w:rPr>
          <w:rFonts w:ascii="Times New Roman"/>
          <w:b w:val="false"/>
          <w:i w:val="false"/>
          <w:color w:val="000000"/>
          <w:sz w:val="28"/>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в области масс-медиа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Электронные информационные ресурсы, содержащие персональные данные</w:t>
      </w:r>
    </w:p>
    <w:bookmarkStart w:name="z237" w:id="377"/>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bookmarkEnd w:id="377"/>
    <w:p>
      <w:pPr>
        <w:spacing w:after="0"/>
        <w:ind w:left="0"/>
        <w:jc w:val="both"/>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на которые в соответствии с законами Республики Казахстан не распространяются требования соблюдения конфиденциальности, доступ к которым является свободным с согласия субъекта персональных данных.</w:t>
      </w:r>
    </w:p>
    <w:p>
      <w:pPr>
        <w:spacing w:after="0"/>
        <w:ind w:left="0"/>
        <w:jc w:val="both"/>
      </w:pPr>
      <w:r>
        <w:rPr>
          <w:rFonts w:ascii="Times New Roman"/>
          <w:b w:val="false"/>
          <w:i w:val="false"/>
          <w:color w:val="000000"/>
          <w:sz w:val="28"/>
        </w:rP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bookmarkStart w:name="z1137" w:id="378"/>
    <w:p>
      <w:pPr>
        <w:spacing w:after="0"/>
        <w:ind w:left="0"/>
        <w:jc w:val="both"/>
      </w:pPr>
      <w:r>
        <w:rPr>
          <w:rFonts w:ascii="Times New Roman"/>
          <w:b w:val="false"/>
          <w:i w:val="false"/>
          <w:color w:val="000000"/>
          <w:sz w:val="28"/>
        </w:rPr>
        <w:t>
      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p>
    <w:bookmarkEnd w:id="378"/>
    <w:bookmarkStart w:name="z238" w:id="379"/>
    <w:p>
      <w:pPr>
        <w:spacing w:after="0"/>
        <w:ind w:left="0"/>
        <w:jc w:val="both"/>
      </w:pPr>
      <w:r>
        <w:rPr>
          <w:rFonts w:ascii="Times New Roman"/>
          <w:b w:val="false"/>
          <w:i w:val="false"/>
          <w:color w:val="000000"/>
          <w:sz w:val="28"/>
        </w:rPr>
        <w:t xml:space="preserve">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79"/>
    <w:bookmarkStart w:name="z239" w:id="380"/>
    <w:p>
      <w:pPr>
        <w:spacing w:after="0"/>
        <w:ind w:left="0"/>
        <w:jc w:val="both"/>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bookmarkEnd w:id="380"/>
    <w:bookmarkStart w:name="z240" w:id="381"/>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за исключением осуществления деятельности правоохранительных, специальных государственных органов Республики Казахстан и судов, исполнительного производства, при условии регистрации субъектов персональных данных или их законных представителей на веб-портале "электронного правительства".</w:t>
      </w:r>
    </w:p>
    <w:bookmarkEnd w:id="381"/>
    <w:bookmarkStart w:name="z241" w:id="382"/>
    <w:p>
      <w:pPr>
        <w:spacing w:after="0"/>
        <w:ind w:left="0"/>
        <w:jc w:val="both"/>
      </w:pPr>
      <w:r>
        <w:rPr>
          <w:rFonts w:ascii="Times New Roman"/>
          <w:b w:val="false"/>
          <w:i w:val="false"/>
          <w:color w:val="000000"/>
          <w:sz w:val="28"/>
        </w:rPr>
        <w:t xml:space="preserve">
      5. Помимо оснований,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bookmarkEnd w:id="382"/>
    <w:bookmarkStart w:name="z448" w:id="383"/>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письменном виде (в том числе электронной форме), с идентификацией на портале "электронного правительства"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интернет-сервисов, информационно-коммуникационная инфраструктура которых расположена на территории Республики Казахстан, содержащих одноразовый пароль для заключения соглашения.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которые определены соглашением.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383"/>
    <w:bookmarkStart w:name="z242" w:id="384"/>
    <w:p>
      <w:pPr>
        <w:spacing w:after="0"/>
        <w:ind w:left="0"/>
        <w:jc w:val="both"/>
      </w:pPr>
      <w:r>
        <w:rPr>
          <w:rFonts w:ascii="Times New Roman"/>
          <w:b w:val="false"/>
          <w:i w:val="false"/>
          <w:color w:val="000000"/>
          <w:sz w:val="28"/>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384"/>
    <w:p>
      <w:pPr>
        <w:spacing w:after="0"/>
        <w:ind w:left="0"/>
        <w:jc w:val="both"/>
      </w:pPr>
      <w:r>
        <w:rPr>
          <w:rFonts w:ascii="Times New Roman"/>
          <w:b w:val="false"/>
          <w:i w:val="false"/>
          <w:color w:val="000000"/>
          <w:sz w:val="28"/>
        </w:rPr>
        <w:t>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 в том числе посредством интеллектуального робота, в результате которых у субъектов персональных данных возникают, изменяются или прекращаются права, законные интересы, за исключением случаев, когда указанное решение принимается с согласия субъекта персональных данных или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информировать субъекта персональных данных об использовании автоматизированной обработки, в результате которой у субъекта персональных данных возникают, изменяются или прекращаются права, законные интересы.</w:t>
      </w:r>
    </w:p>
    <w:p>
      <w:pPr>
        <w:spacing w:after="0"/>
        <w:ind w:left="0"/>
        <w:jc w:val="both"/>
      </w:pPr>
      <w:r>
        <w:rPr>
          <w:rFonts w:ascii="Times New Roman"/>
          <w:b w:val="false"/>
          <w:i w:val="false"/>
          <w:color w:val="000000"/>
          <w:sz w:val="28"/>
        </w:rPr>
        <w:t>
      Субъект персональных данных вправе обжаловать действия (бездействие) собственников или владельцев электронных информационных ресурсов в порядке, установленном законами Республики Казахстан.</w:t>
      </w:r>
    </w:p>
    <w:p>
      <w:pPr>
        <w:spacing w:after="0"/>
        <w:ind w:left="0"/>
        <w:jc w:val="both"/>
      </w:pPr>
      <w:r>
        <w:rPr>
          <w:rFonts w:ascii="Times New Roman"/>
          <w:b w:val="false"/>
          <w:i w:val="false"/>
          <w:color w:val="000000"/>
          <w:sz w:val="28"/>
        </w:rPr>
        <w:t>
      7.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требованиями по управлению данными.</w:t>
      </w:r>
    </w:p>
    <w:bookmarkStart w:name="z1123" w:id="385"/>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или центре обработки данных, расположенном на территории Республики Казахстан, с принятием необходимых мер по защите персональных данных в соответствии с порядком, определяемым уполномоченным органом.</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3" w:id="386"/>
    <w:p>
      <w:pPr>
        <w:spacing w:after="0"/>
        <w:ind w:left="0"/>
        <w:jc w:val="left"/>
      </w:pPr>
      <w:r>
        <w:rPr>
          <w:rFonts w:ascii="Times New Roman"/>
          <w:b/>
          <w:i w:val="false"/>
          <w:color w:val="000000"/>
        </w:rPr>
        <w:t xml:space="preserve"> Глава 6. ИНФОРМАЦИОННЫЕ СИСТЕМЫ. ЖИЗНЕННЫЙ ЦИКЛ ОБЪЕКТА ИНФОРМАТИЗАЦИИ "ЭЛЕКТРОННОГО ПРАВИТЕЛЬСТВА"</w:t>
      </w:r>
    </w:p>
    <w:bookmarkEnd w:id="386"/>
    <w:p>
      <w:pPr>
        <w:spacing w:after="0"/>
        <w:ind w:left="0"/>
        <w:jc w:val="both"/>
      </w:pPr>
      <w:r>
        <w:rPr>
          <w:rFonts w:ascii="Times New Roman"/>
          <w:b w:val="false"/>
          <w:i w:val="false"/>
          <w:color w:val="ff0000"/>
          <w:sz w:val="28"/>
        </w:rPr>
        <w:t xml:space="preserve">
      Сноска. Заголовок главы 6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 Виды информационных систем</w:t>
      </w:r>
    </w:p>
    <w:bookmarkStart w:name="z244" w:id="387"/>
    <w:p>
      <w:pPr>
        <w:spacing w:after="0"/>
        <w:ind w:left="0"/>
        <w:jc w:val="both"/>
      </w:pPr>
      <w:r>
        <w:rPr>
          <w:rFonts w:ascii="Times New Roman"/>
          <w:b w:val="false"/>
          <w:i w:val="false"/>
          <w:color w:val="000000"/>
          <w:sz w:val="28"/>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bookmarkEnd w:id="387"/>
    <w:bookmarkStart w:name="z245" w:id="388"/>
    <w:p>
      <w:pPr>
        <w:spacing w:after="0"/>
        <w:ind w:left="0"/>
        <w:jc w:val="both"/>
      </w:pPr>
      <w:r>
        <w:rPr>
          <w:rFonts w:ascii="Times New Roman"/>
          <w:b w:val="false"/>
          <w:i w:val="false"/>
          <w:color w:val="000000"/>
          <w:sz w:val="28"/>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bookmarkEnd w:id="388"/>
    <w:bookmarkStart w:name="z246" w:id="389"/>
    <w:p>
      <w:pPr>
        <w:spacing w:after="0"/>
        <w:ind w:left="0"/>
        <w:jc w:val="both"/>
      </w:pPr>
      <w:r>
        <w:rPr>
          <w:rFonts w:ascii="Times New Roman"/>
          <w:b w:val="false"/>
          <w:i w:val="false"/>
          <w:color w:val="000000"/>
          <w:sz w:val="28"/>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89"/>
    <w:p>
      <w:pPr>
        <w:spacing w:after="0"/>
        <w:ind w:left="0"/>
        <w:jc w:val="both"/>
      </w:pPr>
      <w:r>
        <w:rPr>
          <w:rFonts w:ascii="Times New Roman"/>
          <w:b w:val="false"/>
          <w:i w:val="false"/>
          <w:color w:val="000000"/>
          <w:sz w:val="28"/>
        </w:rPr>
        <w:t>
      Негосударственные информационные системы, отнесенные к критически важным объектам информационно-коммуникационной инфраструктуры, а также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bookmarkStart w:name="z247" w:id="390"/>
    <w:p>
      <w:pPr>
        <w:spacing w:after="0"/>
        <w:ind w:left="0"/>
        <w:jc w:val="both"/>
      </w:pPr>
      <w:r>
        <w:rPr>
          <w:rFonts w:ascii="Times New Roman"/>
          <w:b w:val="false"/>
          <w:i w:val="false"/>
          <w:color w:val="000000"/>
          <w:sz w:val="28"/>
        </w:rPr>
        <w:t>
      4. Информационные системы, содержащие общедоступные электронные информационные ресурсы, являются общедоступными.</w:t>
      </w:r>
    </w:p>
    <w:bookmarkEnd w:id="390"/>
    <w:bookmarkStart w:name="z248" w:id="391"/>
    <w:p>
      <w:pPr>
        <w:spacing w:after="0"/>
        <w:ind w:left="0"/>
        <w:jc w:val="both"/>
      </w:pPr>
      <w:r>
        <w:rPr>
          <w:rFonts w:ascii="Times New Roman"/>
          <w:b w:val="false"/>
          <w:i w:val="false"/>
          <w:color w:val="000000"/>
          <w:sz w:val="28"/>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bookmarkEnd w:id="391"/>
    <w:bookmarkStart w:name="z249" w:id="392"/>
    <w:p>
      <w:pPr>
        <w:spacing w:after="0"/>
        <w:ind w:left="0"/>
        <w:jc w:val="both"/>
      </w:pPr>
      <w:r>
        <w:rPr>
          <w:rFonts w:ascii="Times New Roman"/>
          <w:b w:val="false"/>
          <w:i w:val="false"/>
          <w:color w:val="000000"/>
          <w:sz w:val="28"/>
        </w:rPr>
        <w:t>
      6. Информационные системы ограниченного доступа подразделяются на:</w:t>
      </w:r>
    </w:p>
    <w:bookmarkEnd w:id="392"/>
    <w:p>
      <w:pPr>
        <w:spacing w:after="0"/>
        <w:ind w:left="0"/>
        <w:jc w:val="both"/>
      </w:pPr>
      <w:r>
        <w:rPr>
          <w:rFonts w:ascii="Times New Roman"/>
          <w:b w:val="false"/>
          <w:i w:val="false"/>
          <w:color w:val="000000"/>
          <w:sz w:val="28"/>
        </w:rP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pPr>
        <w:spacing w:after="0"/>
        <w:ind w:left="0"/>
        <w:jc w:val="both"/>
      </w:pPr>
      <w:r>
        <w:rPr>
          <w:rFonts w:ascii="Times New Roman"/>
          <w:b w:val="false"/>
          <w:i w:val="false"/>
          <w:color w:val="000000"/>
          <w:sz w:val="28"/>
        </w:rPr>
        <w:t>
      2) конфиденциальные информационные системы.</w:t>
      </w:r>
    </w:p>
    <w:bookmarkStart w:name="z250" w:id="393"/>
    <w:p>
      <w:pPr>
        <w:spacing w:after="0"/>
        <w:ind w:left="0"/>
        <w:jc w:val="both"/>
      </w:pPr>
      <w:r>
        <w:rPr>
          <w:rFonts w:ascii="Times New Roman"/>
          <w:b w:val="false"/>
          <w:i w:val="false"/>
          <w:color w:val="000000"/>
          <w:sz w:val="28"/>
        </w:rPr>
        <w:t>
      7. Создание, промышленная эксплуатация, сопровождение, развитие, интеграция, прекращение промышленной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End w:id="393"/>
    <w:p>
      <w:pPr>
        <w:spacing w:after="0"/>
        <w:ind w:left="0"/>
        <w:jc w:val="both"/>
      </w:pPr>
      <w:r>
        <w:rPr>
          <w:rFonts w:ascii="Times New Roman"/>
          <w:b w:val="false"/>
          <w:i w:val="false"/>
          <w:color w:val="000000"/>
          <w:sz w:val="28"/>
        </w:rPr>
        <w:t>
      Аудит информационных систем в защищенном исполнении, отнесенных к государственным секретам, не проводятся.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информационной системе государственного органа</w:t>
      </w:r>
    </w:p>
    <w:bookmarkStart w:name="z251" w:id="394"/>
    <w:p>
      <w:pPr>
        <w:spacing w:after="0"/>
        <w:ind w:left="0"/>
        <w:jc w:val="both"/>
      </w:pPr>
      <w:r>
        <w:rPr>
          <w:rFonts w:ascii="Times New Roman"/>
          <w:b w:val="false"/>
          <w:i w:val="false"/>
          <w:color w:val="ff0000"/>
          <w:sz w:val="28"/>
        </w:rPr>
        <w:t xml:space="preserve">
      1. Исключен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4"/>
    <w:bookmarkStart w:name="z252" w:id="395"/>
    <w:p>
      <w:pPr>
        <w:spacing w:after="0"/>
        <w:ind w:left="0"/>
        <w:jc w:val="both"/>
      </w:pPr>
      <w:r>
        <w:rPr>
          <w:rFonts w:ascii="Times New Roman"/>
          <w:b w:val="false"/>
          <w:i w:val="false"/>
          <w:color w:val="000000"/>
          <w:sz w:val="28"/>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bookmarkEnd w:id="395"/>
    <w:p>
      <w:pPr>
        <w:spacing w:after="0"/>
        <w:ind w:left="0"/>
        <w:jc w:val="both"/>
      </w:pPr>
      <w:r>
        <w:rPr>
          <w:rFonts w:ascii="Times New Roman"/>
          <w:b w:val="false"/>
          <w:i w:val="false"/>
          <w:color w:val="000000"/>
          <w:sz w:val="28"/>
        </w:rPr>
        <w:t>
      1)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архитектуры "электронного правительства", а также требований по управлению данными;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both"/>
      </w:pPr>
      <w:r>
        <w:rPr>
          <w:rFonts w:ascii="Times New Roman"/>
          <w:b w:val="false"/>
          <w:i w:val="false"/>
          <w:color w:val="000000"/>
          <w:sz w:val="28"/>
        </w:rPr>
        <w:t>
      5)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информационной безопасности;</w:t>
      </w:r>
    </w:p>
    <w:bookmarkStart w:name="z1082" w:id="396"/>
    <w:p>
      <w:pPr>
        <w:spacing w:after="0"/>
        <w:ind w:left="0"/>
        <w:jc w:val="both"/>
      </w:pPr>
      <w:r>
        <w:rPr>
          <w:rFonts w:ascii="Times New Roman"/>
          <w:b w:val="false"/>
          <w:i w:val="false"/>
          <w:color w:val="000000"/>
          <w:sz w:val="28"/>
        </w:rPr>
        <w:t xml:space="preserve">
      5-1)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96"/>
    <w:p>
      <w:pPr>
        <w:spacing w:after="0"/>
        <w:ind w:left="0"/>
        <w:jc w:val="both"/>
      </w:pPr>
      <w:r>
        <w:rPr>
          <w:rFonts w:ascii="Times New Roman"/>
          <w:b w:val="false"/>
          <w:i w:val="false"/>
          <w:color w:val="000000"/>
          <w:sz w:val="28"/>
        </w:rPr>
        <w:t>
      6) приоритета свободного программного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присвоения класса в соответствии с классификатором;</w:t>
      </w:r>
    </w:p>
    <w:p>
      <w:pPr>
        <w:spacing w:after="0"/>
        <w:ind w:left="0"/>
        <w:jc w:val="both"/>
      </w:pPr>
      <w:r>
        <w:rPr>
          <w:rFonts w:ascii="Times New Roman"/>
          <w:b w:val="false"/>
          <w:i w:val="false"/>
          <w:color w:val="000000"/>
          <w:sz w:val="28"/>
        </w:rPr>
        <w:t>
      9) доступа пользователей с ограниченными возможностями.</w:t>
      </w:r>
    </w:p>
    <w:bookmarkStart w:name="z451" w:id="397"/>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397"/>
    <w:bookmarkStart w:name="z452" w:id="398"/>
    <w:p>
      <w:pPr>
        <w:spacing w:after="0"/>
        <w:ind w:left="0"/>
        <w:jc w:val="both"/>
      </w:pPr>
      <w:r>
        <w:rPr>
          <w:rFonts w:ascii="Times New Roman"/>
          <w:b w:val="false"/>
          <w:i w:val="false"/>
          <w:color w:val="000000"/>
          <w:sz w:val="28"/>
        </w:rPr>
        <w:t>
      1) согласованного с уполномоченным органом и уполномоченным органом в сфере обеспечения информационной безопасности технического задания;</w:t>
      </w:r>
    </w:p>
    <w:bookmarkEnd w:id="398"/>
    <w:bookmarkStart w:name="z453" w:id="399"/>
    <w:p>
      <w:pPr>
        <w:spacing w:after="0"/>
        <w:ind w:left="0"/>
        <w:jc w:val="both"/>
      </w:pPr>
      <w:r>
        <w:rPr>
          <w:rFonts w:ascii="Times New Roman"/>
          <w:b w:val="false"/>
          <w:i w:val="false"/>
          <w:color w:val="000000"/>
          <w:sz w:val="28"/>
        </w:rPr>
        <w:t>
      2) протоколов испытаний с положительными результатами испытаний на соответствие требованиям информационной безопасности;</w:t>
      </w:r>
    </w:p>
    <w:bookmarkEnd w:id="399"/>
    <w:bookmarkStart w:name="z454" w:id="400"/>
    <w:p>
      <w:pPr>
        <w:spacing w:after="0"/>
        <w:ind w:left="0"/>
        <w:jc w:val="both"/>
      </w:pPr>
      <w:r>
        <w:rPr>
          <w:rFonts w:ascii="Times New Roman"/>
          <w:b w:val="false"/>
          <w:i w:val="false"/>
          <w:color w:val="000000"/>
          <w:sz w:val="28"/>
        </w:rPr>
        <w:t>
      3) интеграции информационной системы государственного органа с негосударственной информационной системой только через внешний шлюз "электронного правительства", введенный в промышленную эксплуатацию;</w:t>
      </w:r>
    </w:p>
    <w:bookmarkEnd w:id="400"/>
    <w:bookmarkStart w:name="z456" w:id="401"/>
    <w:p>
      <w:pPr>
        <w:spacing w:after="0"/>
        <w:ind w:left="0"/>
        <w:jc w:val="both"/>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401"/>
    <w:bookmarkStart w:name="z253" w:id="402"/>
    <w:p>
      <w:pPr>
        <w:spacing w:after="0"/>
        <w:ind w:left="0"/>
        <w:jc w:val="both"/>
      </w:pPr>
      <w:r>
        <w:rPr>
          <w:rFonts w:ascii="Times New Roman"/>
          <w:b w:val="false"/>
          <w:i w:val="false"/>
          <w:color w:val="000000"/>
          <w:sz w:val="28"/>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bookmarkEnd w:id="402"/>
    <w:bookmarkStart w:name="z254" w:id="403"/>
    <w:p>
      <w:pPr>
        <w:spacing w:after="0"/>
        <w:ind w:left="0"/>
        <w:jc w:val="both"/>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обеспечивает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Создание и развитие объектов информатизации "электронного правительства"</w:t>
      </w:r>
    </w:p>
    <w:bookmarkStart w:name="z947" w:id="404"/>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4"/>
    <w:bookmarkStart w:name="z948" w:id="405"/>
    <w:p>
      <w:pPr>
        <w:spacing w:after="0"/>
        <w:ind w:left="0"/>
        <w:jc w:val="both"/>
      </w:pPr>
      <w:r>
        <w:rPr>
          <w:rFonts w:ascii="Times New Roman"/>
          <w:b w:val="false"/>
          <w:i w:val="false"/>
          <w:color w:val="000000"/>
          <w:sz w:val="28"/>
        </w:rPr>
        <w:t>
      2. При создании и развитии объектов информатизации "электронного правительства" в случаях, предусмотренных настоящим Законом и бюджетным законодательством Республики Казахстан, необходимо получение заключений в сферах информатизации и обеспечения информационной безопасности.</w:t>
      </w:r>
    </w:p>
    <w:bookmarkEnd w:id="405"/>
    <w:bookmarkStart w:name="z949" w:id="406"/>
    <w:p>
      <w:pPr>
        <w:spacing w:after="0"/>
        <w:ind w:left="0"/>
        <w:jc w:val="both"/>
      </w:pPr>
      <w:r>
        <w:rPr>
          <w:rFonts w:ascii="Times New Roman"/>
          <w:b w:val="false"/>
          <w:i w:val="false"/>
          <w:color w:val="000000"/>
          <w:sz w:val="28"/>
        </w:rPr>
        <w:t>
      3. Создание и развитие объектов информатизации "электронного правительства" осуществляются в соответствии с техническими заданиями на создание и развитие объектов информатизации "электронного правительства".</w:t>
      </w:r>
    </w:p>
    <w:bookmarkEnd w:id="406"/>
    <w:bookmarkStart w:name="z950" w:id="407"/>
    <w:p>
      <w:pPr>
        <w:spacing w:after="0"/>
        <w:ind w:left="0"/>
        <w:jc w:val="both"/>
      </w:pPr>
      <w:r>
        <w:rPr>
          <w:rFonts w:ascii="Times New Roman"/>
          <w:b w:val="false"/>
          <w:i w:val="false"/>
          <w:color w:val="000000"/>
          <w:sz w:val="28"/>
        </w:rPr>
        <w:t xml:space="preserve">
      Составление и рассмотрение технических заданий на создание и развитие объектов информатизации "электронного правительства" осуществляются в соответствии с правилами составления и рассмотрения технических заданий на создание и развитие объектов информатизации "электронного правительства". </w:t>
      </w:r>
    </w:p>
    <w:bookmarkEnd w:id="407"/>
    <w:bookmarkStart w:name="z951" w:id="408"/>
    <w:p>
      <w:pPr>
        <w:spacing w:after="0"/>
        <w:ind w:left="0"/>
        <w:jc w:val="both"/>
      </w:pPr>
      <w:r>
        <w:rPr>
          <w:rFonts w:ascii="Times New Roman"/>
          <w:b w:val="false"/>
          <w:i w:val="false"/>
          <w:color w:val="000000"/>
          <w:sz w:val="28"/>
        </w:rPr>
        <w:t>
      4. Создание и развитие объекта информатизации "электронного правительства" включают:</w:t>
      </w:r>
    </w:p>
    <w:bookmarkEnd w:id="408"/>
    <w:bookmarkStart w:name="z952" w:id="409"/>
    <w:p>
      <w:pPr>
        <w:spacing w:after="0"/>
        <w:ind w:left="0"/>
        <w:jc w:val="both"/>
      </w:pPr>
      <w:r>
        <w:rPr>
          <w:rFonts w:ascii="Times New Roman"/>
          <w:b w:val="false"/>
          <w:i w:val="false"/>
          <w:color w:val="000000"/>
          <w:sz w:val="28"/>
        </w:rPr>
        <w:t>
      1) разработку объекта информатизации "электронного правительства";</w:t>
      </w:r>
    </w:p>
    <w:bookmarkEnd w:id="409"/>
    <w:bookmarkStart w:name="z953" w:id="410"/>
    <w:p>
      <w:pPr>
        <w:spacing w:after="0"/>
        <w:ind w:left="0"/>
        <w:jc w:val="both"/>
      </w:pPr>
      <w:r>
        <w:rPr>
          <w:rFonts w:ascii="Times New Roman"/>
          <w:b w:val="false"/>
          <w:i w:val="false"/>
          <w:color w:val="000000"/>
          <w:sz w:val="28"/>
        </w:rPr>
        <w:t>
      2) проведение опытной эксплуатации объекта информатизации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 в том числе:</w:t>
      </w:r>
    </w:p>
    <w:bookmarkEnd w:id="410"/>
    <w:bookmarkStart w:name="z954" w:id="411"/>
    <w:p>
      <w:pPr>
        <w:spacing w:after="0"/>
        <w:ind w:left="0"/>
        <w:jc w:val="both"/>
      </w:pPr>
      <w:r>
        <w:rPr>
          <w:rFonts w:ascii="Times New Roman"/>
          <w:b w:val="false"/>
          <w:i w:val="false"/>
          <w:color w:val="000000"/>
          <w:sz w:val="28"/>
        </w:rPr>
        <w:t>
      документирование процедур проведения опытной эксплуатации;</w:t>
      </w:r>
    </w:p>
    <w:bookmarkEnd w:id="411"/>
    <w:bookmarkStart w:name="z955" w:id="412"/>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bookmarkEnd w:id="412"/>
    <w:bookmarkStart w:name="z956" w:id="413"/>
    <w:p>
      <w:pPr>
        <w:spacing w:after="0"/>
        <w:ind w:left="0"/>
        <w:jc w:val="both"/>
      </w:pPr>
      <w:r>
        <w:rPr>
          <w:rFonts w:ascii="Times New Roman"/>
          <w:b w:val="false"/>
          <w:i w:val="false"/>
          <w:color w:val="000000"/>
          <w:sz w:val="28"/>
        </w:rPr>
        <w:t>
      оформление акта о завершении опытной эксплуатации.</w:t>
      </w:r>
    </w:p>
    <w:bookmarkEnd w:id="413"/>
    <w:bookmarkStart w:name="z957" w:id="414"/>
    <w:p>
      <w:pPr>
        <w:spacing w:after="0"/>
        <w:ind w:left="0"/>
        <w:jc w:val="both"/>
      </w:pPr>
      <w:r>
        <w:rPr>
          <w:rFonts w:ascii="Times New Roman"/>
          <w:b w:val="false"/>
          <w:i w:val="false"/>
          <w:color w:val="000000"/>
          <w:sz w:val="28"/>
        </w:rPr>
        <w:t>
      Срок проведения опытной эксплуатации не должен превышать один год;</w:t>
      </w:r>
    </w:p>
    <w:bookmarkEnd w:id="414"/>
    <w:bookmarkStart w:name="z958" w:id="415"/>
    <w:p>
      <w:pPr>
        <w:spacing w:after="0"/>
        <w:ind w:left="0"/>
        <w:jc w:val="both"/>
      </w:pPr>
      <w:r>
        <w:rPr>
          <w:rFonts w:ascii="Times New Roman"/>
          <w:b w:val="false"/>
          <w:i w:val="false"/>
          <w:color w:val="000000"/>
          <w:sz w:val="28"/>
        </w:rPr>
        <w:t>
      3) испытание объекта информатизации "электронного правительства" на соответствие требованиям информационной безопасности в соответствии с настоящим Законом;</w:t>
      </w:r>
    </w:p>
    <w:bookmarkEnd w:id="415"/>
    <w:bookmarkStart w:name="z959" w:id="416"/>
    <w:p>
      <w:pPr>
        <w:spacing w:after="0"/>
        <w:ind w:left="0"/>
        <w:jc w:val="both"/>
      </w:pPr>
      <w:r>
        <w:rPr>
          <w:rFonts w:ascii="Times New Roman"/>
          <w:b w:val="false"/>
          <w:i w:val="false"/>
          <w:color w:val="000000"/>
          <w:sz w:val="28"/>
        </w:rPr>
        <w:t>
      4) внедрение объекта информатизации "электронного правительства" в соответствии с действующими на территории Республики Казахстан стандартами;</w:t>
      </w:r>
    </w:p>
    <w:bookmarkEnd w:id="416"/>
    <w:bookmarkStart w:name="z960" w:id="417"/>
    <w:p>
      <w:pPr>
        <w:spacing w:after="0"/>
        <w:ind w:left="0"/>
        <w:jc w:val="both"/>
      </w:pPr>
      <w:r>
        <w:rPr>
          <w:rFonts w:ascii="Times New Roman"/>
          <w:b w:val="false"/>
          <w:i w:val="false"/>
          <w:color w:val="000000"/>
          <w:sz w:val="28"/>
        </w:rPr>
        <w:t>
      5) ввод в промышленную эксплуатацию объекта информатизации "электронного правительства"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протоколов испытаний с положительными результатами испытаний на соответствие требованиям информационной безопасности.</w:t>
      </w:r>
    </w:p>
    <w:bookmarkEnd w:id="417"/>
    <w:bookmarkStart w:name="z961" w:id="418"/>
    <w:p>
      <w:pPr>
        <w:spacing w:after="0"/>
        <w:ind w:left="0"/>
        <w:jc w:val="both"/>
      </w:pPr>
      <w:r>
        <w:rPr>
          <w:rFonts w:ascii="Times New Roman"/>
          <w:b w:val="false"/>
          <w:i w:val="false"/>
          <w:color w:val="000000"/>
          <w:sz w:val="28"/>
        </w:rPr>
        <w:t>
      5. Развитие объекта информатизации "электронного правительства" осуществляется после его ввода в промышленную эксплуатацию в соответствии с настоящей статьей.</w:t>
      </w:r>
    </w:p>
    <w:bookmarkEnd w:id="418"/>
    <w:bookmarkStart w:name="z962" w:id="419"/>
    <w:p>
      <w:pPr>
        <w:spacing w:after="0"/>
        <w:ind w:left="0"/>
        <w:jc w:val="both"/>
      </w:pPr>
      <w:r>
        <w:rPr>
          <w:rFonts w:ascii="Times New Roman"/>
          <w:b w:val="false"/>
          <w:i w:val="false"/>
          <w:color w:val="000000"/>
          <w:sz w:val="28"/>
        </w:rPr>
        <w:t>
      6. Создание и развитие объектов информатизации "электронного правительства" в рамках реализации сервисной модели информатизации осуществляются в соответствии с настоящим Законом, законодательством Республики Казахстан о государственных закупках и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Порядок создания и развития информационной системы специальных государственных органов Республики Казахстан</w:t>
      </w:r>
    </w:p>
    <w:bookmarkStart w:name="z1125" w:id="420"/>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420"/>
    <w:bookmarkStart w:name="z1126" w:id="421"/>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421"/>
    <w:bookmarkStart w:name="z1127" w:id="422"/>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422"/>
    <w:bookmarkStart w:name="z1128" w:id="423"/>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423"/>
    <w:bookmarkStart w:name="z1129" w:id="424"/>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424"/>
    <w:bookmarkStart w:name="z1130" w:id="425"/>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425"/>
    <w:bookmarkStart w:name="z1131" w:id="426"/>
    <w:p>
      <w:pPr>
        <w:spacing w:after="0"/>
        <w:ind w:left="0"/>
        <w:jc w:val="both"/>
      </w:pPr>
      <w:r>
        <w:rPr>
          <w:rFonts w:ascii="Times New Roman"/>
          <w:b w:val="false"/>
          <w:i w:val="false"/>
          <w:color w:val="000000"/>
          <w:sz w:val="28"/>
        </w:rPr>
        <w:t xml:space="preserve">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с учетом требований настоящей статьи.</w:t>
      </w:r>
    </w:p>
    <w:bookmarkEnd w:id="426"/>
    <w:bookmarkStart w:name="z1132" w:id="427"/>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Промышленная эксплуатация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40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428"/>
    <w:p>
      <w:pPr>
        <w:spacing w:after="0"/>
        <w:ind w:left="0"/>
        <w:jc w:val="both"/>
      </w:pPr>
      <w:r>
        <w:rPr>
          <w:rFonts w:ascii="Times New Roman"/>
          <w:b w:val="false"/>
          <w:i w:val="false"/>
          <w:color w:val="000000"/>
          <w:sz w:val="28"/>
        </w:rPr>
        <w:t>
      1. Ввод в промышленную эксплуатацию объекта информатизации "электронного правительства"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наличия протоколов испытаний с положительными результатами испытаний на соответствие требованиям информационной безопасности.</w:t>
      </w:r>
    </w:p>
    <w:bookmarkEnd w:id="428"/>
    <w:p>
      <w:pPr>
        <w:spacing w:after="0"/>
        <w:ind w:left="0"/>
        <w:jc w:val="both"/>
      </w:pPr>
      <w:r>
        <w:rPr>
          <w:rFonts w:ascii="Times New Roman"/>
          <w:b w:val="false"/>
          <w:i w:val="false"/>
          <w:color w:val="000000"/>
          <w:sz w:val="28"/>
        </w:rPr>
        <w:t>
      Ввод в промышленную эксплуатацию объекта информатизации "электронного правительства" осуществляется его собственником или владельцем только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Start w:name="z260" w:id="429"/>
    <w:p>
      <w:pPr>
        <w:spacing w:after="0"/>
        <w:ind w:left="0"/>
        <w:jc w:val="both"/>
      </w:pPr>
      <w:r>
        <w:rPr>
          <w:rFonts w:ascii="Times New Roman"/>
          <w:b w:val="false"/>
          <w:i w:val="false"/>
          <w:color w:val="000000"/>
          <w:sz w:val="28"/>
        </w:rPr>
        <w:t>
      2. При промышленной эксплуатации объекта информатизации "электронного правительства" обеспечиваются:</w:t>
      </w:r>
    </w:p>
    <w:bookmarkEnd w:id="429"/>
    <w:p>
      <w:pPr>
        <w:spacing w:after="0"/>
        <w:ind w:left="0"/>
        <w:jc w:val="both"/>
      </w:pPr>
      <w:r>
        <w:rPr>
          <w:rFonts w:ascii="Times New Roman"/>
          <w:b w:val="false"/>
          <w:i w:val="false"/>
          <w:color w:val="000000"/>
          <w:sz w:val="28"/>
        </w:rPr>
        <w:t>
      1)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сохранность, защита, восстановление электронных информационных ресурсов в случае сбоя или повреждения;</w:t>
      </w:r>
    </w:p>
    <w:p>
      <w:pPr>
        <w:spacing w:after="0"/>
        <w:ind w:left="0"/>
        <w:jc w:val="both"/>
      </w:pPr>
      <w:r>
        <w:rPr>
          <w:rFonts w:ascii="Times New Roman"/>
          <w:b w:val="false"/>
          <w:i w:val="false"/>
          <w:color w:val="000000"/>
          <w:sz w:val="28"/>
        </w:rPr>
        <w:t>
      3) резервное копирование и контроль за своевременной актуализацией электронных информационных ресурсов;</w:t>
      </w:r>
    </w:p>
    <w:p>
      <w:pPr>
        <w:spacing w:after="0"/>
        <w:ind w:left="0"/>
        <w:jc w:val="both"/>
      </w:pPr>
      <w:r>
        <w:rPr>
          <w:rFonts w:ascii="Times New Roman"/>
          <w:b w:val="false"/>
          <w:i w:val="false"/>
          <w:color w:val="000000"/>
          <w:sz w:val="28"/>
        </w:rPr>
        <w:t>
      4) автоматизированный учет, сохранность и периодическое архивирование сведений об обращениях к информационной системе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сопровождение объекта информатизации;</w:t>
      </w:r>
    </w:p>
    <w:p>
      <w:pPr>
        <w:spacing w:after="0"/>
        <w:ind w:left="0"/>
        <w:jc w:val="both"/>
      </w:pPr>
      <w:r>
        <w:rPr>
          <w:rFonts w:ascii="Times New Roman"/>
          <w:b w:val="false"/>
          <w:i w:val="false"/>
          <w:color w:val="000000"/>
          <w:sz w:val="28"/>
        </w:rPr>
        <w:t>
      7) техническая поддержка используемого лицензионного программного обеспечения объекта информатизации;</w:t>
      </w:r>
    </w:p>
    <w:bookmarkStart w:name="z963" w:id="430"/>
    <w:p>
      <w:pPr>
        <w:spacing w:after="0"/>
        <w:ind w:left="0"/>
        <w:jc w:val="both"/>
      </w:pPr>
      <w:r>
        <w:rPr>
          <w:rFonts w:ascii="Times New Roman"/>
          <w:b w:val="false"/>
          <w:i w:val="false"/>
          <w:color w:val="000000"/>
          <w:sz w:val="28"/>
        </w:rPr>
        <w:t>
      7-1) системно-техническое обслуживание;</w:t>
      </w:r>
    </w:p>
    <w:bookmarkEnd w:id="430"/>
    <w:p>
      <w:pPr>
        <w:spacing w:after="0"/>
        <w:ind w:left="0"/>
        <w:jc w:val="both"/>
      </w:pPr>
      <w:r>
        <w:rPr>
          <w:rFonts w:ascii="Times New Roman"/>
          <w:b w:val="false"/>
          <w:i w:val="false"/>
          <w:color w:val="000000"/>
          <w:sz w:val="28"/>
        </w:rP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pPr>
        <w:spacing w:after="0"/>
        <w:ind w:left="0"/>
        <w:jc w:val="both"/>
      </w:pPr>
      <w:r>
        <w:rPr>
          <w:rFonts w:ascii="Times New Roman"/>
          <w:b w:val="false"/>
          <w:i w:val="false"/>
          <w:color w:val="000000"/>
          <w:sz w:val="28"/>
        </w:rPr>
        <w:t>
      9) гарантийное обслуживание поставщиком объекта информатизации "электронного правительства", включающее устранение ошибок и недочетов, выявленных в период гарантийного срока. Гарантийное обслуживание обеспечивается сроком не менее года со дня введения в промышленную эксплуатацию объекта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Прекращение промышленной эксплуатации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41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431"/>
    <w:p>
      <w:pPr>
        <w:spacing w:after="0"/>
        <w:ind w:left="0"/>
        <w:jc w:val="both"/>
      </w:pPr>
      <w:r>
        <w:rPr>
          <w:rFonts w:ascii="Times New Roman"/>
          <w:b w:val="false"/>
          <w:i w:val="false"/>
          <w:color w:val="000000"/>
          <w:sz w:val="28"/>
        </w:rPr>
        <w:t>
      1. Отсутствие необходимости дальнейшего использования объекта информатизации "электронного правительства" влечет прекращение промышленной эксплуатации и изменение сведений об объекте информатизации "электронного правительства"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bookmarkEnd w:id="431"/>
    <w:bookmarkStart w:name="z262" w:id="432"/>
    <w:p>
      <w:pPr>
        <w:spacing w:after="0"/>
        <w:ind w:left="0"/>
        <w:jc w:val="both"/>
      </w:pPr>
      <w:r>
        <w:rPr>
          <w:rFonts w:ascii="Times New Roman"/>
          <w:b w:val="false"/>
          <w:i w:val="false"/>
          <w:color w:val="000000"/>
          <w:sz w:val="28"/>
        </w:rPr>
        <w:t>
      2. Решение об отсутствии необходимости дальнейшей эксплуатации объекта информатизации "электронного правительства" принимается собственником или владельцем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а также оператора и государственной технической службы о порядке и сроках прекращения эксплуатации.</w:t>
      </w:r>
    </w:p>
    <w:bookmarkEnd w:id="432"/>
    <w:bookmarkStart w:name="z263" w:id="433"/>
    <w:p>
      <w:pPr>
        <w:spacing w:after="0"/>
        <w:ind w:left="0"/>
        <w:jc w:val="both"/>
      </w:pPr>
      <w:r>
        <w:rPr>
          <w:rFonts w:ascii="Times New Roman"/>
          <w:b w:val="false"/>
          <w:i w:val="false"/>
          <w:color w:val="000000"/>
          <w:sz w:val="28"/>
        </w:rPr>
        <w:t>
      3. Электронные информационные ресурсы, техническая документация и исходные коды списываемого объекта информатизации "электронного правительства" подлежат передаче в архив в соответствии с законодательством Республики Казахстан.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Списание объектов информатизации "электронного правительства"</w:t>
      </w:r>
    </w:p>
    <w:bookmarkStart w:name="z1084" w:id="434"/>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архитектуры "электронного правительства".</w:t>
      </w:r>
    </w:p>
    <w:bookmarkEnd w:id="434"/>
    <w:bookmarkStart w:name="z1085" w:id="435"/>
    <w:p>
      <w:pPr>
        <w:spacing w:after="0"/>
        <w:ind w:left="0"/>
        <w:jc w:val="both"/>
      </w:pPr>
      <w:r>
        <w:rPr>
          <w:rFonts w:ascii="Times New Roman"/>
          <w:b w:val="false"/>
          <w:i w:val="false"/>
          <w:color w:val="000000"/>
          <w:sz w:val="28"/>
        </w:rPr>
        <w:t>
      2. Списание негосударственных информационных систем, предназначенных для формирования государственных электронных информационных ресурсов, осуществляется собственником негосударственных информационных систем.</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41-1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Обязательные требования к средствам обработки, хранения и резервного копирования электронных информационных ресурсов в объектах информационно-коммуникационной инфраструктуры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436"/>
    <w:p>
      <w:pPr>
        <w:spacing w:after="0"/>
        <w:ind w:left="0"/>
        <w:jc w:val="both"/>
      </w:pPr>
      <w:r>
        <w:rPr>
          <w:rFonts w:ascii="Times New Roman"/>
          <w:b w:val="false"/>
          <w:i w:val="false"/>
          <w:color w:val="000000"/>
          <w:sz w:val="28"/>
        </w:rPr>
        <w:t>
      1. Для обеспечения надежности и безопасности функционирования объектов информационно-коммуникационной инфраструктуры "электронного правительства"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p>
    <w:bookmarkEnd w:id="436"/>
    <w:bookmarkStart w:name="z266" w:id="437"/>
    <w:p>
      <w:pPr>
        <w:spacing w:after="0"/>
        <w:ind w:left="0"/>
        <w:jc w:val="both"/>
      </w:pPr>
      <w:r>
        <w:rPr>
          <w:rFonts w:ascii="Times New Roman"/>
          <w:b w:val="false"/>
          <w:i w:val="false"/>
          <w:color w:val="000000"/>
          <w:sz w:val="28"/>
        </w:rPr>
        <w:t>
      2. Собственник или владелец объекта информационно-коммуникационной инфраструктуры "электронного правительства",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объектах информационно-коммуникационной инфраструктуры "электронного правительства",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p>
    <w:bookmarkEnd w:id="437"/>
    <w:bookmarkStart w:name="z267" w:id="438"/>
    <w:p>
      <w:pPr>
        <w:spacing w:after="0"/>
        <w:ind w:left="0"/>
        <w:jc w:val="both"/>
      </w:pPr>
      <w:r>
        <w:rPr>
          <w:rFonts w:ascii="Times New Roman"/>
          <w:b w:val="false"/>
          <w:i w:val="false"/>
          <w:color w:val="000000"/>
          <w:sz w:val="28"/>
        </w:rPr>
        <w:t>
      3. Обеспечение изготовления резервной копии государственных электронных информационных ресурсов является обязательным для владельца объекта информационно-коммуникационной инфраструктуры "электронного правительства" или оператора.</w:t>
      </w:r>
    </w:p>
    <w:bookmarkEnd w:id="438"/>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объект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Интеграция объектов информатизации "электронного правительства" </w:t>
      </w:r>
    </w:p>
    <w:p>
      <w:pPr>
        <w:spacing w:after="0"/>
        <w:ind w:left="0"/>
        <w:jc w:val="both"/>
      </w:pPr>
      <w:r>
        <w:rPr>
          <w:rFonts w:ascii="Times New Roman"/>
          <w:b w:val="false"/>
          <w:i w:val="false"/>
          <w:color w:val="ff0000"/>
          <w:sz w:val="28"/>
        </w:rPr>
        <w:t xml:space="preserve">
      Сноска. Заголовок статьи 43 в редакции Закона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439"/>
    <w:p>
      <w:pPr>
        <w:spacing w:after="0"/>
        <w:ind w:left="0"/>
        <w:jc w:val="both"/>
      </w:pPr>
      <w:r>
        <w:rPr>
          <w:rFonts w:ascii="Times New Roman"/>
          <w:b w:val="false"/>
          <w:i w:val="false"/>
          <w:color w:val="000000"/>
          <w:sz w:val="28"/>
        </w:rPr>
        <w:t>
      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Требования к негосударственной информационной системе, интегрируемой с информационной системой государственного органа</w:t>
      </w:r>
    </w:p>
    <w:bookmarkStart w:name="z271" w:id="440"/>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0"/>
    <w:bookmarkStart w:name="z272" w:id="441"/>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8" w:id="442"/>
    <w:p>
      <w:pPr>
        <w:spacing w:after="0"/>
        <w:ind w:left="0"/>
        <w:jc w:val="both"/>
      </w:pPr>
      <w:r>
        <w:rPr>
          <w:rFonts w:ascii="Times New Roman"/>
          <w:b w:val="false"/>
          <w:i w:val="false"/>
          <w:color w:val="000000"/>
          <w:sz w:val="28"/>
        </w:rPr>
        <w:t>
      4.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43"/>
    <w:p>
      <w:pPr>
        <w:spacing w:after="0"/>
        <w:ind w:left="0"/>
        <w:jc w:val="left"/>
      </w:pPr>
      <w:r>
        <w:rPr>
          <w:rFonts w:ascii="Times New Roman"/>
          <w:b/>
          <w:i w:val="false"/>
          <w:color w:val="000000"/>
        </w:rPr>
        <w:t xml:space="preserve"> Глава 7. СЕРВИСНАЯ МОДЕЛЬ ИНФОРМАТИЗАЦИИ</w:t>
      </w:r>
    </w:p>
    <w:bookmarkEnd w:id="443"/>
    <w:bookmarkStart w:name="z45" w:id="444"/>
    <w:p>
      <w:pPr>
        <w:spacing w:after="0"/>
        <w:ind w:left="0"/>
        <w:jc w:val="both"/>
      </w:pPr>
      <w:r>
        <w:rPr>
          <w:rFonts w:ascii="Times New Roman"/>
          <w:b w:val="false"/>
          <w:i w:val="false"/>
          <w:color w:val="ff0000"/>
          <w:sz w:val="28"/>
        </w:rPr>
        <w:t xml:space="preserve">
      Сноска. Глава 7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444"/>
    <w:bookmarkStart w:name="z289" w:id="445"/>
    <w:p>
      <w:pPr>
        <w:spacing w:after="0"/>
        <w:ind w:left="0"/>
        <w:jc w:val="left"/>
      </w:pPr>
      <w:r>
        <w:rPr>
          <w:rFonts w:ascii="Times New Roman"/>
          <w:b/>
          <w:i w:val="false"/>
          <w:color w:val="000000"/>
        </w:rPr>
        <w:t xml:space="preserve"> Глава 8. ИСПЫТАНИЯ И АУДИТ ОБЪЕКТОВ ИНФОРМАТИЗАЦИИ</w:t>
      </w:r>
    </w:p>
    <w:bookmarkEnd w:id="445"/>
    <w:p>
      <w:pPr>
        <w:spacing w:after="0"/>
        <w:ind w:left="0"/>
        <w:jc w:val="both"/>
      </w:pPr>
      <w:r>
        <w:rPr>
          <w:rFonts w:ascii="Times New Roman"/>
          <w:b w:val="false"/>
          <w:i w:val="false"/>
          <w:color w:val="ff0000"/>
          <w:sz w:val="28"/>
        </w:rPr>
        <w:t xml:space="preserve">
      Сноска. Заголовок главы 8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48. Документирование электронных информационных ресурсов и сведений (информации) об объектах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Документирование электронных информационных ресурсов и сведений (информации) об объектах информатизации "электронного правительства"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электронном документе и электронной цифровой подписи, о Национальном архивном фонде и архивах.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Испытания на соответствие требованиям информационной безопасности, а также испытания с целью оценки качества</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446"/>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446"/>
    <w:bookmarkStart w:name="z291" w:id="447"/>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447"/>
    <w:bookmarkStart w:name="z1196" w:id="448"/>
    <w:p>
      <w:pPr>
        <w:spacing w:after="0"/>
        <w:ind w:left="0"/>
        <w:jc w:val="both"/>
      </w:pPr>
      <w:r>
        <w:rPr>
          <w:rFonts w:ascii="Times New Roman"/>
          <w:b w:val="false"/>
          <w:i w:val="false"/>
          <w:color w:val="000000"/>
          <w:sz w:val="28"/>
        </w:rPr>
        <w:t>
      1) платформенный программный продукт;</w:t>
      </w:r>
    </w:p>
    <w:bookmarkEnd w:id="448"/>
    <w:bookmarkStart w:name="z1197" w:id="449"/>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449"/>
    <w:bookmarkStart w:name="z1198" w:id="450"/>
    <w:p>
      <w:pPr>
        <w:spacing w:after="0"/>
        <w:ind w:left="0"/>
        <w:jc w:val="both"/>
      </w:pPr>
      <w:r>
        <w:rPr>
          <w:rFonts w:ascii="Times New Roman"/>
          <w:b w:val="false"/>
          <w:i w:val="false"/>
          <w:color w:val="000000"/>
          <w:sz w:val="28"/>
        </w:rPr>
        <w:t>
      3) интернет-ресурс государственного органа, государственного юридического лица, субъекта квазигосударственного сектора;</w:t>
      </w:r>
    </w:p>
    <w:bookmarkEnd w:id="450"/>
    <w:bookmarkStart w:name="z1199" w:id="451"/>
    <w:p>
      <w:pPr>
        <w:spacing w:after="0"/>
        <w:ind w:left="0"/>
        <w:jc w:val="both"/>
      </w:pPr>
      <w:r>
        <w:rPr>
          <w:rFonts w:ascii="Times New Roman"/>
          <w:b w:val="false"/>
          <w:i w:val="false"/>
          <w:color w:val="000000"/>
          <w:sz w:val="28"/>
        </w:rPr>
        <w:t>
      4) информационная система государственного органа, государственного юридического лица, субъекта квазигосударственного сектора;</w:t>
      </w:r>
    </w:p>
    <w:bookmarkEnd w:id="451"/>
    <w:bookmarkStart w:name="z1200" w:id="452"/>
    <w:p>
      <w:pPr>
        <w:spacing w:after="0"/>
        <w:ind w:left="0"/>
        <w:jc w:val="both"/>
      </w:pPr>
      <w:r>
        <w:rPr>
          <w:rFonts w:ascii="Times New Roman"/>
          <w:b w:val="false"/>
          <w:i w:val="false"/>
          <w:color w:val="000000"/>
          <w:sz w:val="28"/>
        </w:rPr>
        <w:t>
      5) критически важные объекты информационно-коммуникационной инфраструктуры;</w:t>
      </w:r>
    </w:p>
    <w:bookmarkEnd w:id="452"/>
    <w:bookmarkStart w:name="z1201" w:id="453"/>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453"/>
    <w:bookmarkStart w:name="z888" w:id="454"/>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454"/>
    <w:bookmarkStart w:name="z889" w:id="455"/>
    <w:p>
      <w:pPr>
        <w:spacing w:after="0"/>
        <w:ind w:left="0"/>
        <w:jc w:val="both"/>
      </w:pPr>
      <w:r>
        <w:rPr>
          <w:rFonts w:ascii="Times New Roman"/>
          <w:b w:val="false"/>
          <w:i w:val="false"/>
          <w:color w:val="000000"/>
          <w:sz w:val="28"/>
        </w:rPr>
        <w:t>
      4. Испытания объектов информатизации (за исключением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455"/>
    <w:bookmarkStart w:name="z890" w:id="456"/>
    <w:p>
      <w:pPr>
        <w:spacing w:after="0"/>
        <w:ind w:left="0"/>
        <w:jc w:val="both"/>
      </w:pPr>
      <w:r>
        <w:rPr>
          <w:rFonts w:ascii="Times New Roman"/>
          <w:b w:val="false"/>
          <w:i w:val="false"/>
          <w:color w:val="000000"/>
          <w:sz w:val="28"/>
        </w:rPr>
        <w:t>
      5.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)Ң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Аудит информационных систем</w:t>
      </w:r>
    </w:p>
    <w:bookmarkStart w:name="z292" w:id="457"/>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bookmarkEnd w:id="457"/>
    <w:bookmarkStart w:name="z293" w:id="458"/>
    <w:p>
      <w:pPr>
        <w:spacing w:after="0"/>
        <w:ind w:left="0"/>
        <w:jc w:val="both"/>
      </w:pPr>
      <w:r>
        <w:rPr>
          <w:rFonts w:ascii="Times New Roman"/>
          <w:b w:val="false"/>
          <w:i w:val="false"/>
          <w:color w:val="000000"/>
          <w:sz w:val="28"/>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bookmarkEnd w:id="458"/>
    <w:p>
      <w:pPr>
        <w:spacing w:after="0"/>
        <w:ind w:left="0"/>
        <w:jc w:val="both"/>
      </w:pPr>
      <w:r>
        <w:rPr>
          <w:rFonts w:ascii="Times New Roman"/>
          <w:b/>
          <w:i w:val="false"/>
          <w:color w:val="000000"/>
          <w:sz w:val="28"/>
        </w:rPr>
        <w:t>Статья 51. Аттестация</w:t>
      </w:r>
    </w:p>
    <w:p>
      <w:pPr>
        <w:spacing w:after="0"/>
        <w:ind w:left="0"/>
        <w:jc w:val="both"/>
      </w:pPr>
      <w:r>
        <w:rPr>
          <w:rFonts w:ascii="Times New Roman"/>
          <w:b w:val="false"/>
          <w:i w:val="false"/>
          <w:color w:val="ff0000"/>
          <w:sz w:val="28"/>
        </w:rPr>
        <w:t xml:space="preserve">
      Сноска. Статья 51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Подтверждение соответствия в сфере информатизации</w:t>
      </w:r>
    </w:p>
    <w:p>
      <w:pPr>
        <w:spacing w:after="0"/>
        <w:ind w:left="0"/>
        <w:jc w:val="both"/>
      </w:pPr>
      <w:r>
        <w:rPr>
          <w:rFonts w:ascii="Times New Roman"/>
          <w:b w:val="false"/>
          <w:i w:val="false"/>
          <w:color w:val="000000"/>
          <w:sz w:val="28"/>
        </w:rPr>
        <w:t>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p>
    <w:bookmarkStart w:name="z309" w:id="459"/>
    <w:p>
      <w:pPr>
        <w:spacing w:after="0"/>
        <w:ind w:left="0"/>
        <w:jc w:val="left"/>
      </w:pPr>
      <w:r>
        <w:rPr>
          <w:rFonts w:ascii="Times New Roman"/>
          <w:b/>
          <w:i w:val="false"/>
          <w:color w:val="000000"/>
        </w:rPr>
        <w:t xml:space="preserve"> Глава 9. ЗАЩИТА ОБЪЕКТОВ ИНФОРМАТИЗАЦИИ</w:t>
      </w:r>
    </w:p>
    <w:bookmarkEnd w:id="459"/>
    <w:p>
      <w:pPr>
        <w:spacing w:after="0"/>
        <w:ind w:left="0"/>
        <w:jc w:val="both"/>
      </w:pPr>
      <w:r>
        <w:rPr>
          <w:rFonts w:ascii="Times New Roman"/>
          <w:b/>
          <w:i w:val="false"/>
          <w:color w:val="000000"/>
          <w:sz w:val="28"/>
        </w:rPr>
        <w:t>Статья 53. Цели защиты объектов информатизации</w:t>
      </w:r>
    </w:p>
    <w:bookmarkStart w:name="z310" w:id="460"/>
    <w:p>
      <w:pPr>
        <w:spacing w:after="0"/>
        <w:ind w:left="0"/>
        <w:jc w:val="both"/>
      </w:pPr>
      <w:r>
        <w:rPr>
          <w:rFonts w:ascii="Times New Roman"/>
          <w:b w:val="false"/>
          <w:i w:val="false"/>
          <w:color w:val="000000"/>
          <w:sz w:val="28"/>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460"/>
    <w:bookmarkStart w:name="z311" w:id="461"/>
    <w:p>
      <w:pPr>
        <w:spacing w:after="0"/>
        <w:ind w:left="0"/>
        <w:jc w:val="both"/>
      </w:pPr>
      <w:r>
        <w:rPr>
          <w:rFonts w:ascii="Times New Roman"/>
          <w:b w:val="false"/>
          <w:i w:val="false"/>
          <w:color w:val="000000"/>
          <w:sz w:val="28"/>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bookmarkEnd w:id="461"/>
    <w:p>
      <w:pPr>
        <w:spacing w:after="0"/>
        <w:ind w:left="0"/>
        <w:jc w:val="both"/>
      </w:pPr>
      <w:r>
        <w:rPr>
          <w:rFonts w:ascii="Times New Roman"/>
          <w:b w:val="false"/>
          <w:i w:val="false"/>
          <w:color w:val="000000"/>
          <w:sz w:val="28"/>
        </w:rPr>
        <w:t>
      1) обеспечения целостности и сохранности электронных информационных ресурсов;</w:t>
      </w:r>
    </w:p>
    <w:p>
      <w:pPr>
        <w:spacing w:after="0"/>
        <w:ind w:left="0"/>
        <w:jc w:val="both"/>
      </w:pPr>
      <w:r>
        <w:rPr>
          <w:rFonts w:ascii="Times New Roman"/>
          <w:b w:val="false"/>
          <w:i w:val="false"/>
          <w:color w:val="000000"/>
          <w:sz w:val="28"/>
        </w:rPr>
        <w:t>
      2) обеспечения режима конфиденциальности электронных информационных ресурсов ограниченного доступа;</w:t>
      </w:r>
    </w:p>
    <w:p>
      <w:pPr>
        <w:spacing w:after="0"/>
        <w:ind w:left="0"/>
        <w:jc w:val="both"/>
      </w:pPr>
      <w:r>
        <w:rPr>
          <w:rFonts w:ascii="Times New Roman"/>
          <w:b w:val="false"/>
          <w:i w:val="false"/>
          <w:color w:val="000000"/>
          <w:sz w:val="28"/>
        </w:rPr>
        <w:t>
      3) реализации права субъектов информатизации на доступ к электронным информационным ресурсам;</w:t>
      </w:r>
    </w:p>
    <w:p>
      <w:pPr>
        <w:spacing w:after="0"/>
        <w:ind w:left="0"/>
        <w:jc w:val="both"/>
      </w:pPr>
      <w:r>
        <w:rPr>
          <w:rFonts w:ascii="Times New Roman"/>
          <w:b w:val="false"/>
          <w:i w:val="false"/>
          <w:color w:val="000000"/>
          <w:sz w:val="28"/>
        </w:rP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pPr>
        <w:spacing w:after="0"/>
        <w:ind w:left="0"/>
        <w:jc w:val="both"/>
      </w:pPr>
      <w:r>
        <w:rPr>
          <w:rFonts w:ascii="Times New Roman"/>
          <w:b w:val="false"/>
          <w:i w:val="false"/>
          <w:color w:val="000000"/>
          <w:sz w:val="28"/>
        </w:rP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bookmarkStart w:name="z1089" w:id="462"/>
    <w:p>
      <w:pPr>
        <w:spacing w:after="0"/>
        <w:ind w:left="0"/>
        <w:jc w:val="both"/>
      </w:pPr>
      <w:r>
        <w:rPr>
          <w:rFonts w:ascii="Times New Roman"/>
          <w:b w:val="false"/>
          <w:i w:val="false"/>
          <w:color w:val="000000"/>
          <w:sz w:val="28"/>
        </w:rPr>
        <w:t>
      6) недопущения несанкционированного и (или) непреднамеренного доступа к служебной информации об абонентах сетей телекоммуникаций и сообщениям телекоммуникаций;</w:t>
      </w:r>
    </w:p>
    <w:bookmarkEnd w:id="462"/>
    <w:bookmarkStart w:name="z1090" w:id="463"/>
    <w:p>
      <w:pPr>
        <w:spacing w:after="0"/>
        <w:ind w:left="0"/>
        <w:jc w:val="both"/>
      </w:pPr>
      <w:r>
        <w:rPr>
          <w:rFonts w:ascii="Times New Roman"/>
          <w:b w:val="false"/>
          <w:i w:val="false"/>
          <w:color w:val="000000"/>
          <w:sz w:val="28"/>
        </w:rPr>
        <w:t>
      7) недопущения несанкционированного и (или) непреднамеренного блокирования работы абонентских устройств сетей телекоммуникаций.</w:t>
      </w:r>
    </w:p>
    <w:bookmarkEnd w:id="463"/>
    <w:bookmarkStart w:name="z312" w:id="464"/>
    <w:p>
      <w:pPr>
        <w:spacing w:after="0"/>
        <w:ind w:left="0"/>
        <w:jc w:val="both"/>
      </w:pPr>
      <w:r>
        <w:rPr>
          <w:rFonts w:ascii="Times New Roman"/>
          <w:b w:val="false"/>
          <w:i w:val="false"/>
          <w:color w:val="000000"/>
          <w:sz w:val="28"/>
        </w:rPr>
        <w:t>
      3. Иными несанкционированными и (или) непреднамеренными действиями в отношении объектов информатизации являются:</w:t>
      </w:r>
    </w:p>
    <w:bookmarkEnd w:id="464"/>
    <w:p>
      <w:pPr>
        <w:spacing w:after="0"/>
        <w:ind w:left="0"/>
        <w:jc w:val="both"/>
      </w:pPr>
      <w:r>
        <w:rPr>
          <w:rFonts w:ascii="Times New Roman"/>
          <w:b w:val="false"/>
          <w:i w:val="false"/>
          <w:color w:val="000000"/>
          <w:sz w:val="28"/>
        </w:rP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pPr>
        <w:spacing w:after="0"/>
        <w:ind w:left="0"/>
        <w:jc w:val="both"/>
      </w:pPr>
      <w:r>
        <w:rPr>
          <w:rFonts w:ascii="Times New Roman"/>
          <w:b w:val="false"/>
          <w:i w:val="false"/>
          <w:color w:val="000000"/>
          <w:sz w:val="28"/>
        </w:rPr>
        <w:t>
      2) несанкционированная и (или) непреднамеренная модификация объектов информатизации;</w:t>
      </w:r>
    </w:p>
    <w:p>
      <w:pPr>
        <w:spacing w:after="0"/>
        <w:ind w:left="0"/>
        <w:jc w:val="both"/>
      </w:pPr>
      <w:r>
        <w:rPr>
          <w:rFonts w:ascii="Times New Roman"/>
          <w:b w:val="false"/>
          <w:i w:val="false"/>
          <w:color w:val="000000"/>
          <w:sz w:val="28"/>
        </w:rPr>
        <w:t>
      3) несанкционированное и (или) непреднамеренное копирование электронного информационного ресурса;</w:t>
      </w:r>
    </w:p>
    <w:p>
      <w:pPr>
        <w:spacing w:after="0"/>
        <w:ind w:left="0"/>
        <w:jc w:val="both"/>
      </w:pPr>
      <w:r>
        <w:rPr>
          <w:rFonts w:ascii="Times New Roman"/>
          <w:b w:val="false"/>
          <w:i w:val="false"/>
          <w:color w:val="000000"/>
          <w:sz w:val="28"/>
        </w:rPr>
        <w:t>
      4) несанкционированное и (или) непреднамеренное уничтожение, утрата электронных информационных ресурсов;</w:t>
      </w:r>
    </w:p>
    <w:p>
      <w:pPr>
        <w:spacing w:after="0"/>
        <w:ind w:left="0"/>
        <w:jc w:val="both"/>
      </w:pPr>
      <w:r>
        <w:rPr>
          <w:rFonts w:ascii="Times New Roman"/>
          <w:b w:val="false"/>
          <w:i w:val="false"/>
          <w:color w:val="000000"/>
          <w:sz w:val="28"/>
        </w:rPr>
        <w:t>
      5) использование программного обеспечения без разрешения правообладателя;</w:t>
      </w:r>
    </w:p>
    <w:p>
      <w:pPr>
        <w:spacing w:after="0"/>
        <w:ind w:left="0"/>
        <w:jc w:val="both"/>
      </w:pPr>
      <w:r>
        <w:rPr>
          <w:rFonts w:ascii="Times New Roman"/>
          <w:b w:val="false"/>
          <w:i w:val="false"/>
          <w:color w:val="000000"/>
          <w:sz w:val="28"/>
        </w:rPr>
        <w:t>
      6) нарушение работы информационных систем и (или) программного обеспечения либо нарушение функционирования сети телекоммуникаций;</w:t>
      </w:r>
    </w:p>
    <w:bookmarkStart w:name="z1091" w:id="465"/>
    <w:p>
      <w:pPr>
        <w:spacing w:after="0"/>
        <w:ind w:left="0"/>
        <w:jc w:val="both"/>
      </w:pPr>
      <w:r>
        <w:rPr>
          <w:rFonts w:ascii="Times New Roman"/>
          <w:b w:val="false"/>
          <w:i w:val="false"/>
          <w:color w:val="000000"/>
          <w:sz w:val="28"/>
        </w:rPr>
        <w:t>
      7) несанкционированный и (или) непреднамеренный доступ к служебной информации об абонентах сетей телекоммуникаций и сообщениям телекоммуникаций;</w:t>
      </w:r>
    </w:p>
    <w:bookmarkEnd w:id="465"/>
    <w:bookmarkStart w:name="z1092" w:id="466"/>
    <w:p>
      <w:pPr>
        <w:spacing w:after="0"/>
        <w:ind w:left="0"/>
        <w:jc w:val="both"/>
      </w:pPr>
      <w:r>
        <w:rPr>
          <w:rFonts w:ascii="Times New Roman"/>
          <w:b w:val="false"/>
          <w:i w:val="false"/>
          <w:color w:val="000000"/>
          <w:sz w:val="28"/>
        </w:rPr>
        <w:t>
      8) несанкционированное и (или) непреднамеренное блокирование работы абонентских устройств сетей телекоммуникаций.</w:t>
      </w:r>
    </w:p>
    <w:bookmarkEnd w:id="466"/>
    <w:bookmarkStart w:name="z313" w:id="467"/>
    <w:p>
      <w:pPr>
        <w:spacing w:after="0"/>
        <w:ind w:left="0"/>
        <w:jc w:val="both"/>
      </w:pPr>
      <w:r>
        <w:rPr>
          <w:rFonts w:ascii="Times New Roman"/>
          <w:b w:val="false"/>
          <w:i w:val="false"/>
          <w:color w:val="000000"/>
          <w:sz w:val="28"/>
        </w:rPr>
        <w:t>
      4. Защита информационных систем осуществляется согласно классу, присвоенному в соответствии с классификатором.</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Организация защиты объектов информатизации</w:t>
      </w:r>
    </w:p>
    <w:bookmarkStart w:name="z314" w:id="468"/>
    <w:p>
      <w:pPr>
        <w:spacing w:after="0"/>
        <w:ind w:left="0"/>
        <w:jc w:val="both"/>
      </w:pPr>
      <w:r>
        <w:rPr>
          <w:rFonts w:ascii="Times New Roman"/>
          <w:b w:val="false"/>
          <w:i w:val="false"/>
          <w:color w:val="000000"/>
          <w:sz w:val="28"/>
        </w:rPr>
        <w:t>
      1. Защита объектов информатизации осуществляется:</w:t>
      </w:r>
    </w:p>
    <w:bookmarkEnd w:id="468"/>
    <w:p>
      <w:pPr>
        <w:spacing w:after="0"/>
        <w:ind w:left="0"/>
        <w:jc w:val="both"/>
      </w:pPr>
      <w:r>
        <w:rPr>
          <w:rFonts w:ascii="Times New Roman"/>
          <w:b w:val="false"/>
          <w:i w:val="false"/>
          <w:color w:val="000000"/>
          <w:sz w:val="28"/>
        </w:rPr>
        <w:t>
      1) в отношении электронных информационных ресурсов – их собственниками, владельцами и пользователями;</w:t>
      </w:r>
    </w:p>
    <w:p>
      <w:pPr>
        <w:spacing w:after="0"/>
        <w:ind w:left="0"/>
        <w:jc w:val="both"/>
      </w:pPr>
      <w:r>
        <w:rPr>
          <w:rFonts w:ascii="Times New Roman"/>
          <w:b w:val="false"/>
          <w:i w:val="false"/>
          <w:color w:val="000000"/>
          <w:sz w:val="28"/>
        </w:rP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bookmarkStart w:name="z315" w:id="469"/>
    <w:p>
      <w:pPr>
        <w:spacing w:after="0"/>
        <w:ind w:left="0"/>
        <w:jc w:val="both"/>
      </w:pPr>
      <w:r>
        <w:rPr>
          <w:rFonts w:ascii="Times New Roman"/>
          <w:b w:val="false"/>
          <w:i w:val="false"/>
          <w:color w:val="000000"/>
          <w:sz w:val="28"/>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bookmarkEnd w:id="469"/>
    <w:p>
      <w:pPr>
        <w:spacing w:after="0"/>
        <w:ind w:left="0"/>
        <w:jc w:val="both"/>
      </w:pPr>
      <w:r>
        <w:rPr>
          <w:rFonts w:ascii="Times New Roman"/>
          <w:b w:val="false"/>
          <w:i w:val="false"/>
          <w:color w:val="000000"/>
          <w:sz w:val="28"/>
        </w:rPr>
        <w:t>
      1) предотвращение несанкционированного доступа;</w:t>
      </w:r>
    </w:p>
    <w:p>
      <w:pPr>
        <w:spacing w:after="0"/>
        <w:ind w:left="0"/>
        <w:jc w:val="both"/>
      </w:pPr>
      <w:r>
        <w:rPr>
          <w:rFonts w:ascii="Times New Roman"/>
          <w:b w:val="false"/>
          <w:i w:val="false"/>
          <w:color w:val="000000"/>
          <w:sz w:val="28"/>
        </w:rPr>
        <w:t>
      2) своевременное обнаружение фактов несанкционированного доступа, если такой несанкционированный доступ не удалось предотвратить;</w:t>
      </w:r>
    </w:p>
    <w:p>
      <w:pPr>
        <w:spacing w:after="0"/>
        <w:ind w:left="0"/>
        <w:jc w:val="both"/>
      </w:pPr>
      <w:r>
        <w:rPr>
          <w:rFonts w:ascii="Times New Roman"/>
          <w:b w:val="false"/>
          <w:i w:val="false"/>
          <w:color w:val="000000"/>
          <w:sz w:val="28"/>
        </w:rPr>
        <w:t>
      3) минимизацию неблагоприятных последствий нарушения порядка доступа;</w:t>
      </w:r>
    </w:p>
    <w:p>
      <w:pPr>
        <w:spacing w:after="0"/>
        <w:ind w:left="0"/>
        <w:jc w:val="both"/>
      </w:pPr>
      <w:r>
        <w:rPr>
          <w:rFonts w:ascii="Times New Roman"/>
          <w:b w:val="false"/>
          <w:i w:val="false"/>
          <w:color w:val="000000"/>
          <w:sz w:val="28"/>
        </w:rPr>
        <w:t>
      4) недопущение несанкционированного воздействия на средства обработки и передачи электронных информационных ресурсов;</w:t>
      </w:r>
    </w:p>
    <w:p>
      <w:pPr>
        <w:spacing w:after="0"/>
        <w:ind w:left="0"/>
        <w:jc w:val="both"/>
      </w:pPr>
      <w:r>
        <w:rPr>
          <w:rFonts w:ascii="Times New Roman"/>
          <w:b w:val="false"/>
          <w:i w:val="false"/>
          <w:color w:val="000000"/>
          <w:sz w:val="28"/>
        </w:rP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bookmarkStart w:name="z900" w:id="470"/>
    <w:p>
      <w:pPr>
        <w:spacing w:after="0"/>
        <w:ind w:left="0"/>
        <w:jc w:val="both"/>
      </w:pPr>
      <w:r>
        <w:rPr>
          <w:rFonts w:ascii="Times New Roman"/>
          <w:b w:val="false"/>
          <w:i w:val="false"/>
          <w:color w:val="000000"/>
          <w:sz w:val="28"/>
        </w:rPr>
        <w:t>
      6)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bookmarkEnd w:id="470"/>
    <w:p>
      <w:pPr>
        <w:spacing w:after="0"/>
        <w:ind w:left="0"/>
        <w:jc w:val="both"/>
      </w:pPr>
      <w:r>
        <w:rPr>
          <w:rFonts w:ascii="Times New Roman"/>
          <w:b w:val="false"/>
          <w:i w:val="false"/>
          <w:color w:val="000000"/>
          <w:sz w:val="28"/>
        </w:rPr>
        <w:t>
      7)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"электронного правительства";</w:t>
      </w:r>
    </w:p>
    <w:p>
      <w:pPr>
        <w:spacing w:after="0"/>
        <w:ind w:left="0"/>
        <w:jc w:val="both"/>
      </w:pPr>
      <w:r>
        <w:rPr>
          <w:rFonts w:ascii="Times New Roman"/>
          <w:b w:val="false"/>
          <w:i w:val="false"/>
          <w:color w:val="000000"/>
          <w:sz w:val="28"/>
        </w:rPr>
        <w:t>
      8) предоставление доступа Национальному координационному центру информационной безопасности к объектам информатизации "электронного правительства" и оперативным центрам информационной безопасности к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 в соответствии с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w:t>
      </w:r>
    </w:p>
    <w:bookmarkStart w:name="z1221" w:id="471"/>
    <w:p>
      <w:pPr>
        <w:spacing w:after="0"/>
        <w:ind w:left="0"/>
        <w:jc w:val="both"/>
      </w:pPr>
      <w:r>
        <w:rPr>
          <w:rFonts w:ascii="Times New Roman"/>
          <w:b w:val="false"/>
          <w:i w:val="false"/>
          <w:color w:val="000000"/>
          <w:sz w:val="28"/>
        </w:rPr>
        <w:t>
      2-1. Собственники или владельцы объектов информатизации государственных органов обязаны принимать меры, обеспечивающие:</w:t>
      </w:r>
    </w:p>
    <w:bookmarkEnd w:id="471"/>
    <w:bookmarkStart w:name="z1222" w:id="472"/>
    <w:p>
      <w:pPr>
        <w:spacing w:after="0"/>
        <w:ind w:left="0"/>
        <w:jc w:val="both"/>
      </w:pPr>
      <w:r>
        <w:rPr>
          <w:rFonts w:ascii="Times New Roman"/>
          <w:b w:val="false"/>
          <w:i w:val="false"/>
          <w:color w:val="000000"/>
          <w:sz w:val="28"/>
        </w:rPr>
        <w:t>
      1) подключение объектов информатизации к программе взаимодействия, за исключением объектов информатизации, не имеющих доступ к Интернету;</w:t>
      </w:r>
    </w:p>
    <w:bookmarkEnd w:id="472"/>
    <w:bookmarkStart w:name="z1223" w:id="473"/>
    <w:p>
      <w:pPr>
        <w:spacing w:after="0"/>
        <w:ind w:left="0"/>
        <w:jc w:val="both"/>
      </w:pPr>
      <w:r>
        <w:rPr>
          <w:rFonts w:ascii="Times New Roman"/>
          <w:b w:val="false"/>
          <w:i w:val="false"/>
          <w:color w:val="000000"/>
          <w:sz w:val="28"/>
        </w:rPr>
        <w:t>
      2) устранение выявленных уязвимостей, зарегистрированных в программе взаимодействия по объектам информатизации государственных органов;</w:t>
      </w:r>
    </w:p>
    <w:bookmarkEnd w:id="473"/>
    <w:bookmarkStart w:name="z1224" w:id="474"/>
    <w:p>
      <w:pPr>
        <w:spacing w:after="0"/>
        <w:ind w:left="0"/>
        <w:jc w:val="both"/>
      </w:pPr>
      <w:r>
        <w:rPr>
          <w:rFonts w:ascii="Times New Roman"/>
          <w:b w:val="false"/>
          <w:i w:val="false"/>
          <w:color w:val="000000"/>
          <w:sz w:val="28"/>
        </w:rPr>
        <w:t>
      3) подключение к услуге Государственного оперативного центра информационной безопасности или оперативного центра информационной безопасности.</w:t>
      </w:r>
    </w:p>
    <w:bookmarkEnd w:id="474"/>
    <w:bookmarkStart w:name="z316" w:id="475"/>
    <w:p>
      <w:pPr>
        <w:spacing w:after="0"/>
        <w:ind w:left="0"/>
        <w:jc w:val="both"/>
      </w:pPr>
      <w:r>
        <w:rPr>
          <w:rFonts w:ascii="Times New Roman"/>
          <w:b w:val="false"/>
          <w:i w:val="false"/>
          <w:color w:val="000000"/>
          <w:sz w:val="28"/>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bookmarkEnd w:id="475"/>
    <w:bookmarkStart w:name="z894" w:id="476"/>
    <w:p>
      <w:pPr>
        <w:spacing w:after="0"/>
        <w:ind w:left="0"/>
        <w:jc w:val="both"/>
      </w:pPr>
      <w:r>
        <w:rPr>
          <w:rFonts w:ascii="Times New Roman"/>
          <w:b w:val="false"/>
          <w:i w:val="false"/>
          <w:color w:val="000000"/>
          <w:sz w:val="28"/>
        </w:rPr>
        <w:t>
      3-1. В целях реализации требований обеспечения информационной безопасности для обороны страны и безопасности государства осуществляется приобретение программного обеспечения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настоящим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476"/>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Start w:name="z1093" w:id="477"/>
    <w:p>
      <w:pPr>
        <w:spacing w:after="0"/>
        <w:ind w:left="0"/>
        <w:jc w:val="both"/>
      </w:pPr>
      <w:r>
        <w:rPr>
          <w:rFonts w:ascii="Times New Roman"/>
          <w:b w:val="false"/>
          <w:i w:val="false"/>
          <w:color w:val="000000"/>
          <w:sz w:val="28"/>
        </w:rPr>
        <w:t>
      3-2.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w:t>
      </w:r>
    </w:p>
    <w:bookmarkEnd w:id="477"/>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Start w:name="z1096" w:id="478"/>
    <w:p>
      <w:pPr>
        <w:spacing w:after="0"/>
        <w:ind w:left="0"/>
        <w:jc w:val="both"/>
      </w:pPr>
      <w:r>
        <w:rPr>
          <w:rFonts w:ascii="Times New Roman"/>
          <w:b w:val="false"/>
          <w:i w:val="false"/>
          <w:color w:val="000000"/>
          <w:sz w:val="28"/>
        </w:rPr>
        <w:t>
      3-3.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w:t>
      </w:r>
    </w:p>
    <w:bookmarkEnd w:id="478"/>
    <w:bookmarkStart w:name="z1097" w:id="479"/>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w:t>
      </w:r>
    </w:p>
    <w:bookmarkEnd w:id="479"/>
    <w:bookmarkStart w:name="z1098" w:id="480"/>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480"/>
    <w:bookmarkStart w:name="z317" w:id="481"/>
    <w:p>
      <w:pPr>
        <w:spacing w:after="0"/>
        <w:ind w:left="0"/>
        <w:jc w:val="both"/>
      </w:pPr>
      <w:r>
        <w:rPr>
          <w:rFonts w:ascii="Times New Roman"/>
          <w:b w:val="false"/>
          <w:i w:val="false"/>
          <w:color w:val="000000"/>
          <w:sz w:val="28"/>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Меры защиты электронных информационных ресурсов, информационных систем и информационно-коммуникационной инфраструктуры</w:t>
      </w:r>
    </w:p>
    <w:bookmarkStart w:name="z318" w:id="482"/>
    <w:p>
      <w:pPr>
        <w:spacing w:after="0"/>
        <w:ind w:left="0"/>
        <w:jc w:val="both"/>
      </w:pPr>
      <w:r>
        <w:rPr>
          <w:rFonts w:ascii="Times New Roman"/>
          <w:b w:val="false"/>
          <w:i w:val="false"/>
          <w:color w:val="000000"/>
          <w:sz w:val="28"/>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p>
    <w:bookmarkEnd w:id="482"/>
    <w:p>
      <w:pPr>
        <w:spacing w:after="0"/>
        <w:ind w:left="0"/>
        <w:jc w:val="both"/>
      </w:pPr>
      <w:r>
        <w:rPr>
          <w:rFonts w:ascii="Times New Roman"/>
          <w:b w:val="false"/>
          <w:i w:val="false"/>
          <w:color w:val="000000"/>
          <w:sz w:val="28"/>
        </w:rPr>
        <w:t>
      1) требования законодательства Республики Казахстан и действующие на территории Республики Казахстан стандарты в сфере информатизации;</w:t>
      </w:r>
    </w:p>
    <w:p>
      <w:pPr>
        <w:spacing w:after="0"/>
        <w:ind w:left="0"/>
        <w:jc w:val="both"/>
      </w:pPr>
      <w:r>
        <w:rPr>
          <w:rFonts w:ascii="Times New Roman"/>
          <w:b w:val="false"/>
          <w:i w:val="false"/>
          <w:color w:val="000000"/>
          <w:sz w:val="28"/>
        </w:rPr>
        <w:t>
      2)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bookmarkStart w:name="z319" w:id="483"/>
    <w:p>
      <w:pPr>
        <w:spacing w:after="0"/>
        <w:ind w:left="0"/>
        <w:jc w:val="both"/>
      </w:pPr>
      <w:r>
        <w:rPr>
          <w:rFonts w:ascii="Times New Roman"/>
          <w:b w:val="false"/>
          <w:i w:val="false"/>
          <w:color w:val="000000"/>
          <w:sz w:val="28"/>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bookmarkEnd w:id="483"/>
    <w:bookmarkStart w:name="z320" w:id="484"/>
    <w:p>
      <w:pPr>
        <w:spacing w:after="0"/>
        <w:ind w:left="0"/>
        <w:jc w:val="both"/>
      </w:pPr>
      <w:r>
        <w:rPr>
          <w:rFonts w:ascii="Times New Roman"/>
          <w:b w:val="false"/>
          <w:i w:val="false"/>
          <w:color w:val="000000"/>
          <w:sz w:val="28"/>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bookmarkEnd w:id="484"/>
    <w:p>
      <w:pPr>
        <w:spacing w:after="0"/>
        <w:ind w:left="0"/>
        <w:jc w:val="both"/>
      </w:pPr>
      <w:r>
        <w:rPr>
          <w:rFonts w:ascii="Times New Roman"/>
          <w:b w:val="false"/>
          <w:i w:val="false"/>
          <w:color w:val="000000"/>
          <w:sz w:val="28"/>
        </w:rP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pPr>
        <w:spacing w:after="0"/>
        <w:ind w:left="0"/>
        <w:jc w:val="both"/>
      </w:pPr>
      <w:r>
        <w:rPr>
          <w:rFonts w:ascii="Times New Roman"/>
          <w:b w:val="false"/>
          <w:i w:val="false"/>
          <w:color w:val="000000"/>
          <w:sz w:val="28"/>
        </w:rP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Start w:name="z321" w:id="485"/>
    <w:p>
      <w:pPr>
        <w:spacing w:after="0"/>
        <w:ind w:left="0"/>
        <w:jc w:val="both"/>
      </w:pP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Защита электронных информационных ресурсов, содержащих персональные данные</w:t>
      </w:r>
    </w:p>
    <w:p>
      <w:pPr>
        <w:spacing w:after="0"/>
        <w:ind w:left="0"/>
        <w:jc w:val="both"/>
      </w:pPr>
      <w:r>
        <w:rPr>
          <w:rFonts w:ascii="Times New Roman"/>
          <w:b w:val="false"/>
          <w:i w:val="false"/>
          <w:color w:val="000000"/>
          <w:sz w:val="28"/>
        </w:rPr>
        <w:t>
      Собственники и владельцы информационных систем, содержащих персональные данные, собственник и (или) оператор базы, содержащей персональные данные, а также третьи лица обязаны принимать меры по их защите в соответствии с настоящим Законом и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Данная обязанность возникает с момента получения электронных информационных ресурсов, содержащих персональные данные, или сбора персональных данных и до их уничтожения либо обезличивания.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Защита доменных имен в пространстве казахстанского сегмента Интернета</w:t>
      </w:r>
    </w:p>
    <w:bookmarkStart w:name="z1100" w:id="486"/>
    <w:p>
      <w:pPr>
        <w:spacing w:after="0"/>
        <w:ind w:left="0"/>
        <w:jc w:val="both"/>
      </w:pPr>
      <w:r>
        <w:rPr>
          <w:rFonts w:ascii="Times New Roman"/>
          <w:b w:val="false"/>
          <w:i w:val="false"/>
          <w:color w:val="000000"/>
          <w:sz w:val="28"/>
        </w:rPr>
        <w:t xml:space="preserve">
      1. Интернет-ресурс с зарегистрированными доменными именами. KZ и (или) .ҚАЗ размещается в пространстве казахстанского сегмента Интернета. </w:t>
      </w:r>
    </w:p>
    <w:bookmarkEnd w:id="486"/>
    <w:bookmarkStart w:name="z1101" w:id="487"/>
    <w:p>
      <w:pPr>
        <w:spacing w:after="0"/>
        <w:ind w:left="0"/>
        <w:jc w:val="both"/>
      </w:pPr>
      <w:r>
        <w:rPr>
          <w:rFonts w:ascii="Times New Roman"/>
          <w:b w:val="false"/>
          <w:i w:val="false"/>
          <w:color w:val="000000"/>
          <w:sz w:val="28"/>
        </w:rPr>
        <w:t>
      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88"/>
    <w:p>
      <w:pPr>
        <w:spacing w:after="0"/>
        <w:ind w:left="0"/>
        <w:jc w:val="left"/>
      </w:pPr>
      <w:r>
        <w:rPr>
          <w:rFonts w:ascii="Times New Roman"/>
          <w:b/>
          <w:i w:val="false"/>
          <w:color w:val="000000"/>
        </w:rPr>
        <w:t xml:space="preserve"> РАЗДЕЛ 3. ГОСУДАРСТВЕННОЕ РЕГУЛИРОВАНИЕ В СФЕРЕ ИНФОРМАТИЗАЦИИ</w:t>
      </w:r>
      <w:r>
        <w:br/>
      </w:r>
      <w:r>
        <w:rPr>
          <w:rFonts w:ascii="Times New Roman"/>
          <w:b/>
          <w:i w:val="false"/>
          <w:color w:val="000000"/>
        </w:rPr>
        <w:t xml:space="preserve">Глава 10. ЭКСПЕРТИЗА И СОГЛАСОВАНИЕ ДОКУМЕНТОВ </w:t>
      </w:r>
    </w:p>
    <w:bookmarkEnd w:id="488"/>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Заключения в сферах информатизации и обеспечения информационной безопасности</w:t>
      </w:r>
    </w:p>
    <w:bookmarkStart w:name="z964" w:id="489"/>
    <w:p>
      <w:pPr>
        <w:spacing w:after="0"/>
        <w:ind w:left="0"/>
        <w:jc w:val="both"/>
      </w:pPr>
      <w:r>
        <w:rPr>
          <w:rFonts w:ascii="Times New Roman"/>
          <w:b w:val="false"/>
          <w:i w:val="false"/>
          <w:color w:val="000000"/>
          <w:sz w:val="28"/>
        </w:rPr>
        <w:t>
      1. Инвестиционное предложение государственного инвестиционного проекта, финансово-экономическое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w:t>
      </w:r>
    </w:p>
    <w:bookmarkEnd w:id="489"/>
    <w:bookmarkStart w:name="z965" w:id="490"/>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финансово-экономических обоснований проводится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w:t>
      </w:r>
    </w:p>
    <w:bookmarkEnd w:id="490"/>
    <w:bookmarkStart w:name="z966" w:id="491"/>
    <w:p>
      <w:pPr>
        <w:spacing w:after="0"/>
        <w:ind w:left="0"/>
        <w:jc w:val="both"/>
      </w:pPr>
      <w:r>
        <w:rPr>
          <w:rFonts w:ascii="Times New Roman"/>
          <w:b w:val="false"/>
          <w:i w:val="false"/>
          <w:color w:val="000000"/>
          <w:sz w:val="28"/>
        </w:rPr>
        <w:t>
      2. По бюджетным инвестиционным проектам, направленным на создание и развитие объектов информатизации "электронного правительства", инвестиционное предложение вносится на заключение с приложением технического задания на создание и развитие объекта информатизации "электронного правительства".</w:t>
      </w:r>
    </w:p>
    <w:bookmarkEnd w:id="491"/>
    <w:bookmarkStart w:name="z967" w:id="492"/>
    <w:p>
      <w:pPr>
        <w:spacing w:after="0"/>
        <w:ind w:left="0"/>
        <w:jc w:val="both"/>
      </w:pPr>
      <w:r>
        <w:rPr>
          <w:rFonts w:ascii="Times New Roman"/>
          <w:b w:val="false"/>
          <w:i w:val="false"/>
          <w:color w:val="000000"/>
          <w:sz w:val="28"/>
        </w:rPr>
        <w:t>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"электронного правительства", осуществляется уполномоченным органом и указывается в заключении в сфере информатизации.</w:t>
      </w:r>
    </w:p>
    <w:bookmarkEnd w:id="492"/>
    <w:bookmarkStart w:name="z968" w:id="493"/>
    <w:p>
      <w:pPr>
        <w:spacing w:after="0"/>
        <w:ind w:left="0"/>
        <w:jc w:val="both"/>
      </w:pPr>
      <w:r>
        <w:rPr>
          <w:rFonts w:ascii="Times New Roman"/>
          <w:b w:val="false"/>
          <w:i w:val="false"/>
          <w:color w:val="000000"/>
          <w:sz w:val="28"/>
        </w:rPr>
        <w:t>
      3.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w:t>
      </w:r>
    </w:p>
    <w:bookmarkEnd w:id="493"/>
    <w:bookmarkStart w:name="z969" w:id="494"/>
    <w:p>
      <w:pPr>
        <w:spacing w:after="0"/>
        <w:ind w:left="0"/>
        <w:jc w:val="both"/>
      </w:pPr>
      <w:r>
        <w:rPr>
          <w:rFonts w:ascii="Times New Roman"/>
          <w:b w:val="false"/>
          <w:i w:val="false"/>
          <w:color w:val="000000"/>
          <w:sz w:val="28"/>
        </w:rPr>
        <w:t>
      4. Заключения в сферах информатизации и обеспечения информационной безопасности на финансово-экономическое обоснование бюджетных инвестиций выдаются не позднее тридцати рабочих дней со дня поступления полного пакета документов.</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pPr>
        <w:spacing w:after="0"/>
        <w:ind w:left="0"/>
        <w:jc w:val="both"/>
      </w:pPr>
      <w:r>
        <w:rPr>
          <w:rFonts w:ascii="Times New Roman"/>
          <w:b w:val="false"/>
          <w:i w:val="false"/>
          <w:color w:val="ff0000"/>
          <w:sz w:val="28"/>
        </w:rPr>
        <w:t xml:space="preserve">
      Сноска. Статья 58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59. Согласование технической документации и документации по проектам государственно-частного партнерства в сферах информатизации и обеспечения информационной безопасности</w:t>
      </w:r>
    </w:p>
    <w:bookmarkStart w:name="z970" w:id="495"/>
    <w:p>
      <w:pPr>
        <w:spacing w:after="0"/>
        <w:ind w:left="0"/>
        <w:jc w:val="both"/>
      </w:pPr>
      <w:r>
        <w:rPr>
          <w:rFonts w:ascii="Times New Roman"/>
          <w:b w:val="false"/>
          <w:i w:val="false"/>
          <w:color w:val="000000"/>
          <w:sz w:val="28"/>
        </w:rPr>
        <w:t>
      1. Согласование технического задания на создание и развитие объекта информатизации "электронного правительства" осуществляется уполномоченным органом и уполномоченным органом в сфере обеспечения информационной безопасности в порядке и сроки, которые определены правилами составления и рассмотрения технических заданий на создание и развитие объектов информатизации "электронного правительства".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72" w:id="496"/>
    <w:p>
      <w:pPr>
        <w:spacing w:after="0"/>
        <w:ind w:left="0"/>
        <w:jc w:val="both"/>
      </w:pPr>
      <w:r>
        <w:rPr>
          <w:rFonts w:ascii="Times New Roman"/>
          <w:b w:val="false"/>
          <w:i w:val="false"/>
          <w:color w:val="000000"/>
          <w:sz w:val="28"/>
        </w:rPr>
        <w:t>
      3. При создании и развитии объектов информатизации "электронного правительства"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в области государственно-частного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Заключение уполномоченного органа на расчеты расходов на государственные закупки товаров, работ и услуг в сфере информатизации</w:t>
      </w:r>
    </w:p>
    <w:bookmarkStart w:name="z330" w:id="497"/>
    <w:p>
      <w:pPr>
        <w:spacing w:after="0"/>
        <w:ind w:left="0"/>
        <w:jc w:val="both"/>
      </w:pPr>
      <w:r>
        <w:rPr>
          <w:rFonts w:ascii="Times New Roman"/>
          <w:b w:val="false"/>
          <w:i w:val="false"/>
          <w:color w:val="000000"/>
          <w:sz w:val="28"/>
        </w:rPr>
        <w:t>
      1. Расчеты расходов на государственные закупки товаров, работ и услуг в сфере информатизации вносятся администратором бюджетных программ, за исключением специального государственного органа Республики Казахстан, на рассмотрение уполномоченному органу ежегодно до 1 марта.</w:t>
      </w:r>
    </w:p>
    <w:bookmarkEnd w:id="497"/>
    <w:bookmarkStart w:name="z331" w:id="498"/>
    <w:p>
      <w:pPr>
        <w:spacing w:after="0"/>
        <w:ind w:left="0"/>
        <w:jc w:val="both"/>
      </w:pPr>
      <w:r>
        <w:rPr>
          <w:rFonts w:ascii="Times New Roman"/>
          <w:b w:val="false"/>
          <w:i w:val="false"/>
          <w:color w:val="000000"/>
          <w:sz w:val="28"/>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bookmarkEnd w:id="498"/>
    <w:bookmarkStart w:name="z332" w:id="499"/>
    <w:p>
      <w:pPr>
        <w:spacing w:after="0"/>
        <w:ind w:left="0"/>
        <w:jc w:val="both"/>
      </w:pPr>
      <w:r>
        <w:rPr>
          <w:rFonts w:ascii="Times New Roman"/>
          <w:b w:val="false"/>
          <w:i w:val="false"/>
          <w:color w:val="000000"/>
          <w:sz w:val="28"/>
        </w:rPr>
        <w:t>
      3. Отказ в рассмотрении расчетов расходов на государственные закупки товаров, работ и услуг в сфере информатизации осуществляется в случаях:</w:t>
      </w:r>
    </w:p>
    <w:bookmarkEnd w:id="499"/>
    <w:p>
      <w:pPr>
        <w:spacing w:after="0"/>
        <w:ind w:left="0"/>
        <w:jc w:val="both"/>
      </w:pPr>
      <w:r>
        <w:rPr>
          <w:rFonts w:ascii="Times New Roman"/>
          <w:b w:val="false"/>
          <w:i w:val="false"/>
          <w:color w:val="000000"/>
          <w:sz w:val="28"/>
        </w:rP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законодательства Республики Казахстан;</w:t>
      </w:r>
    </w:p>
    <w:p>
      <w:pPr>
        <w:spacing w:after="0"/>
        <w:ind w:left="0"/>
        <w:jc w:val="both"/>
      </w:pPr>
      <w:r>
        <w:rPr>
          <w:rFonts w:ascii="Times New Roman"/>
          <w:b w:val="false"/>
          <w:i w:val="false"/>
          <w:color w:val="000000"/>
          <w:sz w:val="28"/>
        </w:rPr>
        <w:t>
      2) непредставления документов в соответствии с установленными требованиями, утвержденными уполномоченным органом.</w:t>
      </w:r>
    </w:p>
    <w:bookmarkStart w:name="z333" w:id="500"/>
    <w:p>
      <w:pPr>
        <w:spacing w:after="0"/>
        <w:ind w:left="0"/>
        <w:jc w:val="both"/>
      </w:pPr>
      <w:r>
        <w:rPr>
          <w:rFonts w:ascii="Times New Roman"/>
          <w:b w:val="false"/>
          <w:i w:val="false"/>
          <w:color w:val="000000"/>
          <w:sz w:val="28"/>
        </w:rPr>
        <w:t>
      4. Администраторы бюджетных программ, за исключением специального государственного органа Республики Казахстан, размещают расчеты расходов на государственные закупки товаров, работ и услуг в сфере информатизации в информационной системе государственного планирования.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501"/>
    <w:p>
      <w:pPr>
        <w:spacing w:after="0"/>
        <w:ind w:left="0"/>
        <w:jc w:val="left"/>
      </w:pPr>
      <w:r>
        <w:rPr>
          <w:rFonts w:ascii="Times New Roman"/>
          <w:b/>
          <w:i w:val="false"/>
          <w:color w:val="000000"/>
        </w:rPr>
        <w:t xml:space="preserve"> Глава 11. РАЗВИТИЕ ОТРАСЛИ ИНФОРМАЦИОННО-КОММУНИКАЦИОННЫХ ТЕХНОЛОГИЙ</w:t>
      </w:r>
    </w:p>
    <w:bookmarkEnd w:id="501"/>
    <w:p>
      <w:pPr>
        <w:spacing w:after="0"/>
        <w:ind w:left="0"/>
        <w:jc w:val="both"/>
      </w:pPr>
      <w:r>
        <w:rPr>
          <w:rFonts w:ascii="Times New Roman"/>
          <w:b/>
          <w:i w:val="false"/>
          <w:color w:val="000000"/>
          <w:sz w:val="28"/>
        </w:rPr>
        <w:t>Статья 61. Государственная поддержка развития отрасли информационно-коммуникационных технологий</w:t>
      </w:r>
    </w:p>
    <w:bookmarkStart w:name="z335" w:id="502"/>
    <w:p>
      <w:pPr>
        <w:spacing w:after="0"/>
        <w:ind w:left="0"/>
        <w:jc w:val="both"/>
      </w:pPr>
      <w:r>
        <w:rPr>
          <w:rFonts w:ascii="Times New Roman"/>
          <w:b w:val="false"/>
          <w:i w:val="false"/>
          <w:color w:val="000000"/>
          <w:sz w:val="28"/>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bookmarkEnd w:id="502"/>
    <w:bookmarkStart w:name="z336" w:id="503"/>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Предпринимательским кодексом Республики Казахстан.</w:t>
      </w:r>
    </w:p>
    <w:bookmarkEnd w:id="503"/>
    <w:bookmarkStart w:name="z337" w:id="504"/>
    <w:p>
      <w:pPr>
        <w:spacing w:after="0"/>
        <w:ind w:left="0"/>
        <w:jc w:val="both"/>
      </w:pPr>
      <w:r>
        <w:rPr>
          <w:rFonts w:ascii="Times New Roman"/>
          <w:b w:val="false"/>
          <w:i w:val="false"/>
          <w:color w:val="000000"/>
          <w:sz w:val="28"/>
        </w:rPr>
        <w:t>
      3. Основные принципы государственной поддержки развития отрасли информационно-коммуникационных технологий:</w:t>
      </w:r>
    </w:p>
    <w:bookmarkEnd w:id="504"/>
    <w:p>
      <w:pPr>
        <w:spacing w:after="0"/>
        <w:ind w:left="0"/>
        <w:jc w:val="both"/>
      </w:pPr>
      <w:r>
        <w:rPr>
          <w:rFonts w:ascii="Times New Roman"/>
          <w:b w:val="false"/>
          <w:i w:val="false"/>
          <w:color w:val="000000"/>
          <w:sz w:val="28"/>
        </w:rPr>
        <w:t>
      1) развитие отрасли информационно-коммуникационных технологий на базе частного предпринимательства и государственно-частного партнерства;</w:t>
      </w:r>
    </w:p>
    <w:p>
      <w:pPr>
        <w:spacing w:after="0"/>
        <w:ind w:left="0"/>
        <w:jc w:val="both"/>
      </w:pPr>
      <w:r>
        <w:rPr>
          <w:rFonts w:ascii="Times New Roman"/>
          <w:b w:val="false"/>
          <w:i w:val="false"/>
          <w:color w:val="000000"/>
          <w:sz w:val="28"/>
        </w:rPr>
        <w:t>
      2) приоритет отечественных юридических лиц при получении заказов на разработку информационно-коммуникационных технологий, информационных систем;</w:t>
      </w:r>
    </w:p>
    <w:p>
      <w:pPr>
        <w:spacing w:after="0"/>
        <w:ind w:left="0"/>
        <w:jc w:val="both"/>
      </w:pPr>
      <w:r>
        <w:rPr>
          <w:rFonts w:ascii="Times New Roman"/>
          <w:b w:val="false"/>
          <w:i w:val="false"/>
          <w:color w:val="000000"/>
          <w:sz w:val="28"/>
        </w:rPr>
        <w:t>
      3) стимулирование развития производства отечественного программного обеспечения, программных продуктов и производства технических средств;</w:t>
      </w:r>
    </w:p>
    <w:p>
      <w:pPr>
        <w:spacing w:after="0"/>
        <w:ind w:left="0"/>
        <w:jc w:val="both"/>
      </w:pPr>
      <w:r>
        <w:rPr>
          <w:rFonts w:ascii="Times New Roman"/>
          <w:b w:val="false"/>
          <w:i w:val="false"/>
          <w:color w:val="000000"/>
          <w:sz w:val="28"/>
        </w:rPr>
        <w:t>
      4) развитие структуры рынка информационно-коммуникационных технологий;</w:t>
      </w:r>
    </w:p>
    <w:p>
      <w:pPr>
        <w:spacing w:after="0"/>
        <w:ind w:left="0"/>
        <w:jc w:val="both"/>
      </w:pPr>
      <w:r>
        <w:rPr>
          <w:rFonts w:ascii="Times New Roman"/>
          <w:b w:val="false"/>
          <w:i w:val="false"/>
          <w:color w:val="000000"/>
          <w:sz w:val="28"/>
        </w:rPr>
        <w:t>
      5) поддержка добросовестной конкуренции на рынке информационно-коммуникационных технологий.</w:t>
      </w:r>
    </w:p>
    <w:bookmarkStart w:name="z338" w:id="505"/>
    <w:p>
      <w:pPr>
        <w:spacing w:after="0"/>
        <w:ind w:left="0"/>
        <w:jc w:val="both"/>
      </w:pPr>
      <w:r>
        <w:rPr>
          <w:rFonts w:ascii="Times New Roman"/>
          <w:b w:val="false"/>
          <w:i w:val="false"/>
          <w:color w:val="000000"/>
          <w:sz w:val="28"/>
        </w:rPr>
        <w:t xml:space="preserve">
      4. В соответствии с принципами государственной поддержки мерами по развитию отрасли информационно-коммуникационных технологий, помимо мер,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являются:</w:t>
      </w:r>
    </w:p>
    <w:bookmarkEnd w:id="505"/>
    <w:p>
      <w:pPr>
        <w:spacing w:after="0"/>
        <w:ind w:left="0"/>
        <w:jc w:val="both"/>
      </w:pPr>
      <w:r>
        <w:rPr>
          <w:rFonts w:ascii="Times New Roman"/>
          <w:b w:val="false"/>
          <w:i w:val="false"/>
          <w:color w:val="000000"/>
          <w:sz w:val="28"/>
        </w:rP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финансирование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506"/>
    <w:p>
      <w:pPr>
        <w:spacing w:after="0"/>
        <w:ind w:left="0"/>
        <w:jc w:val="both"/>
      </w:pPr>
      <w:r>
        <w:rPr>
          <w:rFonts w:ascii="Times New Roman"/>
          <w:b w:val="false"/>
          <w:i w:val="false"/>
          <w:color w:val="000000"/>
          <w:sz w:val="28"/>
        </w:rPr>
        <w:t>
      7) осуществление инвестиций в проекты в отрасли информационно-коммуникационных технологий путем участия в уставных капиталах юридических лиц, создания юридических лиц, в том числе с иностранным участием, и иными способами, предусмотренными законодательством Республики Казахстан.</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Кадровое и научное обеспечение сферы информационно-коммуникационных технологий</w:t>
      </w:r>
    </w:p>
    <w:bookmarkStart w:name="z339" w:id="507"/>
    <w:p>
      <w:pPr>
        <w:spacing w:after="0"/>
        <w:ind w:left="0"/>
        <w:jc w:val="both"/>
      </w:pPr>
      <w:r>
        <w:rPr>
          <w:rFonts w:ascii="Times New Roman"/>
          <w:b w:val="false"/>
          <w:i w:val="false"/>
          <w:color w:val="000000"/>
          <w:sz w:val="28"/>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507"/>
    <w:bookmarkStart w:name="z340" w:id="508"/>
    <w:p>
      <w:pPr>
        <w:spacing w:after="0"/>
        <w:ind w:left="0"/>
        <w:jc w:val="both"/>
      </w:pPr>
      <w:r>
        <w:rPr>
          <w:rFonts w:ascii="Times New Roman"/>
          <w:b w:val="false"/>
          <w:i w:val="false"/>
          <w:color w:val="000000"/>
          <w:sz w:val="28"/>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bookmarkEnd w:id="508"/>
    <w:bookmarkStart w:name="z341" w:id="509"/>
    <w:p>
      <w:pPr>
        <w:spacing w:after="0"/>
        <w:ind w:left="0"/>
        <w:jc w:val="both"/>
      </w:pPr>
      <w:r>
        <w:rPr>
          <w:rFonts w:ascii="Times New Roman"/>
          <w:b w:val="false"/>
          <w:i w:val="false"/>
          <w:color w:val="000000"/>
          <w:sz w:val="28"/>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bookmarkEnd w:id="509"/>
    <w:bookmarkStart w:name="z342" w:id="510"/>
    <w:p>
      <w:pPr>
        <w:spacing w:after="0"/>
        <w:ind w:left="0"/>
        <w:jc w:val="left"/>
      </w:pPr>
      <w:r>
        <w:rPr>
          <w:rFonts w:ascii="Times New Roman"/>
          <w:b/>
          <w:i w:val="false"/>
          <w:color w:val="000000"/>
        </w:rPr>
        <w:t xml:space="preserve"> Глава 12. МЕЖДУНАРОДНОЕ СОТРУДНИЧЕСТВО В СФЕРЕ ИНФОРМАТИЗАЦИИ</w:t>
      </w:r>
    </w:p>
    <w:bookmarkEnd w:id="510"/>
    <w:p>
      <w:pPr>
        <w:spacing w:after="0"/>
        <w:ind w:left="0"/>
        <w:jc w:val="both"/>
      </w:pPr>
      <w:r>
        <w:rPr>
          <w:rFonts w:ascii="Times New Roman"/>
          <w:b/>
          <w:i w:val="false"/>
          <w:color w:val="000000"/>
          <w:sz w:val="28"/>
        </w:rPr>
        <w:t>Статья 63. Международное сотрудничество в сфере информатизации</w:t>
      </w:r>
    </w:p>
    <w:bookmarkStart w:name="z343" w:id="511"/>
    <w:p>
      <w:pPr>
        <w:spacing w:after="0"/>
        <w:ind w:left="0"/>
        <w:jc w:val="both"/>
      </w:pPr>
      <w:r>
        <w:rPr>
          <w:rFonts w:ascii="Times New Roman"/>
          <w:b w:val="false"/>
          <w:i w:val="false"/>
          <w:color w:val="000000"/>
          <w:sz w:val="28"/>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bookmarkEnd w:id="511"/>
    <w:bookmarkStart w:name="z344" w:id="512"/>
    <w:p>
      <w:pPr>
        <w:spacing w:after="0"/>
        <w:ind w:left="0"/>
        <w:jc w:val="both"/>
      </w:pPr>
      <w:r>
        <w:rPr>
          <w:rFonts w:ascii="Times New Roman"/>
          <w:b w:val="false"/>
          <w:i w:val="false"/>
          <w:color w:val="000000"/>
          <w:sz w:val="28"/>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bookmarkEnd w:id="512"/>
    <w:p>
      <w:pPr>
        <w:spacing w:after="0"/>
        <w:ind w:left="0"/>
        <w:jc w:val="both"/>
      </w:pPr>
      <w:r>
        <w:rPr>
          <w:rFonts w:ascii="Times New Roman"/>
          <w:b w:val="false"/>
          <w:i w:val="false"/>
          <w:color w:val="000000"/>
          <w:sz w:val="28"/>
        </w:rP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bookmarkStart w:name="z345" w:id="513"/>
    <w:p>
      <w:pPr>
        <w:spacing w:after="0"/>
        <w:ind w:left="0"/>
        <w:jc w:val="both"/>
      </w:pPr>
      <w:r>
        <w:rPr>
          <w:rFonts w:ascii="Times New Roman"/>
          <w:b w:val="false"/>
          <w:i w:val="false"/>
          <w:color w:val="000000"/>
          <w:sz w:val="28"/>
        </w:rPr>
        <w:t>
      3. Международное сотрудничество в сфере информатизации осуществляется в форме:</w:t>
      </w:r>
    </w:p>
    <w:bookmarkEnd w:id="513"/>
    <w:p>
      <w:pPr>
        <w:spacing w:after="0"/>
        <w:ind w:left="0"/>
        <w:jc w:val="both"/>
      </w:pPr>
      <w:r>
        <w:rPr>
          <w:rFonts w:ascii="Times New Roman"/>
          <w:b w:val="false"/>
          <w:i w:val="false"/>
          <w:color w:val="000000"/>
          <w:sz w:val="28"/>
        </w:rP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pPr>
        <w:spacing w:after="0"/>
        <w:ind w:left="0"/>
        <w:jc w:val="both"/>
      </w:pPr>
      <w:r>
        <w:rPr>
          <w:rFonts w:ascii="Times New Roman"/>
          <w:b w:val="false"/>
          <w:i w:val="false"/>
          <w:color w:val="000000"/>
          <w:sz w:val="28"/>
        </w:rP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pPr>
        <w:spacing w:after="0"/>
        <w:ind w:left="0"/>
        <w:jc w:val="both"/>
      </w:pPr>
      <w:r>
        <w:rPr>
          <w:rFonts w:ascii="Times New Roman"/>
          <w:b w:val="false"/>
          <w:i w:val="false"/>
          <w:color w:val="000000"/>
          <w:sz w:val="28"/>
        </w:rP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pPr>
        <w:spacing w:after="0"/>
        <w:ind w:left="0"/>
        <w:jc w:val="both"/>
      </w:pPr>
      <w:r>
        <w:rPr>
          <w:rFonts w:ascii="Times New Roman"/>
          <w:b w:val="false"/>
          <w:i w:val="false"/>
          <w:color w:val="000000"/>
          <w:sz w:val="28"/>
        </w:rP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pPr>
        <w:spacing w:after="0"/>
        <w:ind w:left="0"/>
        <w:jc w:val="both"/>
      </w:pPr>
      <w:r>
        <w:rPr>
          <w:rFonts w:ascii="Times New Roman"/>
          <w:b w:val="false"/>
          <w:i w:val="false"/>
          <w:color w:val="000000"/>
          <w:sz w:val="28"/>
        </w:rP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pPr>
        <w:spacing w:after="0"/>
        <w:ind w:left="0"/>
        <w:jc w:val="both"/>
      </w:pPr>
      <w:r>
        <w:rPr>
          <w:rFonts w:ascii="Times New Roman"/>
          <w:b w:val="false"/>
          <w:i w:val="false"/>
          <w:color w:val="000000"/>
          <w:sz w:val="28"/>
        </w:rPr>
        <w:t>
      6) проведения семинаров, конференций и тренингов в Республике Казахстан и за рубежом;</w:t>
      </w:r>
    </w:p>
    <w:p>
      <w:pPr>
        <w:spacing w:after="0"/>
        <w:ind w:left="0"/>
        <w:jc w:val="both"/>
      </w:pPr>
      <w:r>
        <w:rPr>
          <w:rFonts w:ascii="Times New Roman"/>
          <w:b w:val="false"/>
          <w:i w:val="false"/>
          <w:color w:val="000000"/>
          <w:sz w:val="28"/>
        </w:rPr>
        <w:t>
      7) установления запрета на использование информационно-коммуникационных технологий во вред человеку, обществу и государству на основе взаимности;</w:t>
      </w:r>
    </w:p>
    <w:p>
      <w:pPr>
        <w:spacing w:after="0"/>
        <w:ind w:left="0"/>
        <w:jc w:val="both"/>
      </w:pPr>
      <w:r>
        <w:rPr>
          <w:rFonts w:ascii="Times New Roman"/>
          <w:b w:val="false"/>
          <w:i w:val="false"/>
          <w:color w:val="000000"/>
          <w:sz w:val="28"/>
        </w:rP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bookmarkStart w:name="z346" w:id="514"/>
    <w:p>
      <w:pPr>
        <w:spacing w:after="0"/>
        <w:ind w:left="0"/>
        <w:jc w:val="both"/>
      </w:pPr>
      <w:r>
        <w:rPr>
          <w:rFonts w:ascii="Times New Roman"/>
          <w:b w:val="false"/>
          <w:i w:val="false"/>
          <w:color w:val="000000"/>
          <w:sz w:val="28"/>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bookmarkEnd w:id="514"/>
    <w:bookmarkStart w:name="z347" w:id="515"/>
    <w:p>
      <w:pPr>
        <w:spacing w:after="0"/>
        <w:ind w:left="0"/>
        <w:jc w:val="left"/>
      </w:pPr>
      <w:r>
        <w:rPr>
          <w:rFonts w:ascii="Times New Roman"/>
          <w:b/>
          <w:i w:val="false"/>
          <w:color w:val="000000"/>
        </w:rPr>
        <w:t xml:space="preserve"> Глава 13. ЗАКЛЮЧИТЕЛЬНЫЕ И ПЕРЕХОДНЫЕ ПОЛОЖЕНИЯ</w:t>
      </w:r>
    </w:p>
    <w:bookmarkEnd w:id="515"/>
    <w:p>
      <w:pPr>
        <w:spacing w:after="0"/>
        <w:ind w:left="0"/>
        <w:jc w:val="both"/>
      </w:pPr>
      <w:r>
        <w:rPr>
          <w:rFonts w:ascii="Times New Roman"/>
          <w:b/>
          <w:i w:val="false"/>
          <w:color w:val="000000"/>
          <w:sz w:val="28"/>
        </w:rPr>
        <w:t>Статья 64. Государственный контроль в сфере информатизации</w:t>
      </w:r>
    </w:p>
    <w:bookmarkStart w:name="z1226" w:id="516"/>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16"/>
    <w:bookmarkStart w:name="z1227" w:id="517"/>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517"/>
    <w:bookmarkStart w:name="z1228" w:id="51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Предпринимательским кодексом Республики Казахстан. </w:t>
      </w:r>
    </w:p>
    <w:bookmarkEnd w:id="518"/>
    <w:bookmarkStart w:name="z1229" w:id="519"/>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об информатизации в отношении государственных органов осуществляется в соответствии со статьей 64-2 настоящего Закона.</w:t>
      </w:r>
    </w:p>
    <w:bookmarkEnd w:id="519"/>
    <w:bookmarkStart w:name="z1230" w:id="520"/>
    <w:p>
      <w:pPr>
        <w:spacing w:after="0"/>
        <w:ind w:left="0"/>
        <w:jc w:val="both"/>
      </w:pPr>
      <w:r>
        <w:rPr>
          <w:rFonts w:ascii="Times New Roman"/>
          <w:b w:val="false"/>
          <w:i w:val="false"/>
          <w:color w:val="000000"/>
          <w:sz w:val="28"/>
        </w:rPr>
        <w:t>
      Требования настоящей статьи не распространяются на Национальный Банк Республики Казахстан и организации, входящие в его структуру, а также специальные государственные органы Республики Казахстан, если иное не предусмотрено законами Республики Казахстан.</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Порядок проведения профилактического контроля без посещения субъекта (объекта) контроля</w:t>
      </w:r>
    </w:p>
    <w:bookmarkStart w:name="z1232" w:id="52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уполномоченным органом в сфере обеспечения информационной безопасности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521"/>
    <w:bookmarkStart w:name="z1233" w:id="522"/>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522"/>
    <w:bookmarkStart w:name="z1234" w:id="523"/>
    <w:p>
      <w:pPr>
        <w:spacing w:after="0"/>
        <w:ind w:left="0"/>
        <w:jc w:val="both"/>
      </w:pPr>
      <w:r>
        <w:rPr>
          <w:rFonts w:ascii="Times New Roman"/>
          <w:b w:val="false"/>
          <w:i w:val="false"/>
          <w:color w:val="000000"/>
          <w:sz w:val="28"/>
        </w:rPr>
        <w:t>
      3.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523"/>
    <w:bookmarkStart w:name="z1235" w:id="524"/>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524"/>
    <w:bookmarkStart w:name="z1236" w:id="525"/>
    <w:p>
      <w:pPr>
        <w:spacing w:after="0"/>
        <w:ind w:left="0"/>
        <w:jc w:val="both"/>
      </w:pPr>
      <w:r>
        <w:rPr>
          <w:rFonts w:ascii="Times New Roman"/>
          <w:b w:val="false"/>
          <w:i w:val="false"/>
          <w:color w:val="000000"/>
          <w:sz w:val="28"/>
        </w:rPr>
        <w:t>
      5.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525"/>
    <w:bookmarkStart w:name="z1237" w:id="526"/>
    <w:p>
      <w:pPr>
        <w:spacing w:after="0"/>
        <w:ind w:left="0"/>
        <w:jc w:val="both"/>
      </w:pPr>
      <w:r>
        <w:rPr>
          <w:rFonts w:ascii="Times New Roman"/>
          <w:b w:val="false"/>
          <w:i w:val="false"/>
          <w:color w:val="000000"/>
          <w:sz w:val="28"/>
        </w:rPr>
        <w:t>
      6.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526"/>
    <w:bookmarkStart w:name="z1238" w:id="52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527"/>
    <w:bookmarkStart w:name="z1239" w:id="528"/>
    <w:p>
      <w:pPr>
        <w:spacing w:after="0"/>
        <w:ind w:left="0"/>
        <w:jc w:val="both"/>
      </w:pPr>
      <w:r>
        <w:rPr>
          <w:rFonts w:ascii="Times New Roman"/>
          <w:b w:val="false"/>
          <w:i w:val="false"/>
          <w:color w:val="000000"/>
          <w:sz w:val="28"/>
        </w:rPr>
        <w:t>
      2) почтой – заказным письмом с уведомлением;</w:t>
      </w:r>
    </w:p>
    <w:bookmarkEnd w:id="528"/>
    <w:bookmarkStart w:name="z1240" w:id="529"/>
    <w:p>
      <w:pPr>
        <w:spacing w:after="0"/>
        <w:ind w:left="0"/>
        <w:jc w:val="both"/>
      </w:pPr>
      <w:r>
        <w:rPr>
          <w:rFonts w:ascii="Times New Roman"/>
          <w:b w:val="false"/>
          <w:i w:val="false"/>
          <w:color w:val="000000"/>
          <w:sz w:val="28"/>
        </w:rPr>
        <w:t>
      3) электронным способом – с даты отправки уполномоченным органом в сфере обеспечения информационной безопасности на электронный адрес субъекта контроля, указанный в письме при запросе уполномоченным органом в сфере обеспечения информационной безопасности.</w:t>
      </w:r>
    </w:p>
    <w:bookmarkEnd w:id="529"/>
    <w:bookmarkStart w:name="z1241" w:id="530"/>
    <w:p>
      <w:pPr>
        <w:spacing w:after="0"/>
        <w:ind w:left="0"/>
        <w:jc w:val="both"/>
      </w:pPr>
      <w:r>
        <w:rPr>
          <w:rFonts w:ascii="Times New Roman"/>
          <w:b w:val="false"/>
          <w:i w:val="false"/>
          <w:color w:val="000000"/>
          <w:sz w:val="28"/>
        </w:rPr>
        <w:t>
      7.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530"/>
    <w:bookmarkStart w:name="z1242" w:id="531"/>
    <w:p>
      <w:pPr>
        <w:spacing w:after="0"/>
        <w:ind w:left="0"/>
        <w:jc w:val="both"/>
      </w:pPr>
      <w:r>
        <w:rPr>
          <w:rFonts w:ascii="Times New Roman"/>
          <w:b w:val="false"/>
          <w:i w:val="false"/>
          <w:color w:val="000000"/>
          <w:sz w:val="28"/>
        </w:rPr>
        <w:t>
      8.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в сфере обеспечения информационной безопасности,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531"/>
    <w:bookmarkStart w:name="z1243" w:id="532"/>
    <w:p>
      <w:pPr>
        <w:spacing w:after="0"/>
        <w:ind w:left="0"/>
        <w:jc w:val="both"/>
      </w:pPr>
      <w:r>
        <w:rPr>
          <w:rFonts w:ascii="Times New Roman"/>
          <w:b w:val="false"/>
          <w:i w:val="false"/>
          <w:color w:val="000000"/>
          <w:sz w:val="28"/>
        </w:rPr>
        <w:t>
      9. Неисполнение в установленный срок рекомендации об устранении выявленных нарушений влечет включение субъекта (объекта) контроля в полугодовой список профилактического контроля с посещением субъекта (объекта) контроля.</w:t>
      </w:r>
    </w:p>
    <w:bookmarkEnd w:id="532"/>
    <w:bookmarkStart w:name="z1244" w:id="533"/>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квартал.</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Порядок проведения государственного контроля за соблюдением законодательства Республики Казахстан об информатизации в отношении государственных органов</w:t>
      </w:r>
    </w:p>
    <w:bookmarkStart w:name="z1246" w:id="534"/>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информатизации в отношении государственных органов (далее – проверяемые государственные органы) проводится уполномоченным органом в сфере обеспечения информационной безопасности в форме проверок.</w:t>
      </w:r>
    </w:p>
    <w:bookmarkEnd w:id="534"/>
    <w:bookmarkStart w:name="z1247" w:id="535"/>
    <w:p>
      <w:pPr>
        <w:spacing w:after="0"/>
        <w:ind w:left="0"/>
        <w:jc w:val="both"/>
      </w:pPr>
      <w:r>
        <w:rPr>
          <w:rFonts w:ascii="Times New Roman"/>
          <w:b w:val="false"/>
          <w:i w:val="false"/>
          <w:color w:val="000000"/>
          <w:sz w:val="28"/>
        </w:rPr>
        <w:t>
      Проверки делятся на периодические и внеплановые.</w:t>
      </w:r>
    </w:p>
    <w:bookmarkEnd w:id="535"/>
    <w:bookmarkStart w:name="z1248" w:id="536"/>
    <w:p>
      <w:pPr>
        <w:spacing w:after="0"/>
        <w:ind w:left="0"/>
        <w:jc w:val="both"/>
      </w:pPr>
      <w:r>
        <w:rPr>
          <w:rFonts w:ascii="Times New Roman"/>
          <w:b w:val="false"/>
          <w:i w:val="false"/>
          <w:color w:val="000000"/>
          <w:sz w:val="28"/>
        </w:rPr>
        <w:t>
      Периодические проверки в отношении проверяемых государственных органов осуществляются согласно следующим источникам информации:</w:t>
      </w:r>
    </w:p>
    <w:bookmarkEnd w:id="536"/>
    <w:bookmarkStart w:name="z1249" w:id="537"/>
    <w:p>
      <w:pPr>
        <w:spacing w:after="0"/>
        <w:ind w:left="0"/>
        <w:jc w:val="both"/>
      </w:pPr>
      <w:r>
        <w:rPr>
          <w:rFonts w:ascii="Times New Roman"/>
          <w:b w:val="false"/>
          <w:i w:val="false"/>
          <w:color w:val="000000"/>
          <w:sz w:val="28"/>
        </w:rPr>
        <w:t>
      1) результатам предыдущих проверок;</w:t>
      </w:r>
    </w:p>
    <w:bookmarkEnd w:id="537"/>
    <w:bookmarkStart w:name="z1250" w:id="538"/>
    <w:p>
      <w:pPr>
        <w:spacing w:after="0"/>
        <w:ind w:left="0"/>
        <w:jc w:val="both"/>
      </w:pPr>
      <w:r>
        <w:rPr>
          <w:rFonts w:ascii="Times New Roman"/>
          <w:b w:val="false"/>
          <w:i w:val="false"/>
          <w:color w:val="000000"/>
          <w:sz w:val="28"/>
        </w:rPr>
        <w:t>
      2) результатам мониторинга отчетности и сведений;</w:t>
      </w:r>
    </w:p>
    <w:bookmarkEnd w:id="538"/>
    <w:bookmarkStart w:name="z1251" w:id="539"/>
    <w:p>
      <w:pPr>
        <w:spacing w:after="0"/>
        <w:ind w:left="0"/>
        <w:jc w:val="both"/>
      </w:pPr>
      <w:r>
        <w:rPr>
          <w:rFonts w:ascii="Times New Roman"/>
          <w:b w:val="false"/>
          <w:i w:val="false"/>
          <w:color w:val="000000"/>
          <w:sz w:val="28"/>
        </w:rPr>
        <w:t>
      3) результатам анализа интернет-ресурсов государственных органов;</w:t>
      </w:r>
    </w:p>
    <w:bookmarkEnd w:id="539"/>
    <w:bookmarkStart w:name="z1252" w:id="540"/>
    <w:p>
      <w:pPr>
        <w:spacing w:after="0"/>
        <w:ind w:left="0"/>
        <w:jc w:val="both"/>
      </w:pPr>
      <w:r>
        <w:rPr>
          <w:rFonts w:ascii="Times New Roman"/>
          <w:b w:val="false"/>
          <w:i w:val="false"/>
          <w:color w:val="000000"/>
          <w:sz w:val="28"/>
        </w:rPr>
        <w:t>
      4) сведениям государственной технической службы.</w:t>
      </w:r>
    </w:p>
    <w:bookmarkEnd w:id="540"/>
    <w:bookmarkStart w:name="z1253" w:id="541"/>
    <w:p>
      <w:pPr>
        <w:spacing w:after="0"/>
        <w:ind w:left="0"/>
        <w:jc w:val="both"/>
      </w:pPr>
      <w:r>
        <w:rPr>
          <w:rFonts w:ascii="Times New Roman"/>
          <w:b w:val="false"/>
          <w:i w:val="false"/>
          <w:color w:val="000000"/>
          <w:sz w:val="28"/>
        </w:rPr>
        <w:t>
      2. Периодические проверки проводятся с периодичностью не чаще одного раза в год в соответствии с планом проведения периодических проверок, утвержденным первым руководителем уполномоченного органа в сфере обеспечения информационной безопасности.</w:t>
      </w:r>
    </w:p>
    <w:bookmarkEnd w:id="541"/>
    <w:bookmarkStart w:name="z1254" w:id="542"/>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не позднее 1 декабря года, предшествующего году проведения проверок, утверждает план проведения периодических проверок.</w:t>
      </w:r>
    </w:p>
    <w:bookmarkEnd w:id="542"/>
    <w:bookmarkStart w:name="z1255" w:id="543"/>
    <w:p>
      <w:pPr>
        <w:spacing w:after="0"/>
        <w:ind w:left="0"/>
        <w:jc w:val="both"/>
      </w:pPr>
      <w:r>
        <w:rPr>
          <w:rFonts w:ascii="Times New Roman"/>
          <w:b w:val="false"/>
          <w:i w:val="false"/>
          <w:color w:val="000000"/>
          <w:sz w:val="28"/>
        </w:rPr>
        <w:t>
      План проведения периодических проверок размещается на интернет-ресурсе уполномоченного органа в сфере обеспечения информационной безопасности не позднее 20 декабря года, предшествующего году проведения проверок.</w:t>
      </w:r>
    </w:p>
    <w:bookmarkEnd w:id="543"/>
    <w:bookmarkStart w:name="z1256" w:id="544"/>
    <w:p>
      <w:pPr>
        <w:spacing w:after="0"/>
        <w:ind w:left="0"/>
        <w:jc w:val="both"/>
      </w:pPr>
      <w:r>
        <w:rPr>
          <w:rFonts w:ascii="Times New Roman"/>
          <w:b w:val="false"/>
          <w:i w:val="false"/>
          <w:color w:val="000000"/>
          <w:sz w:val="28"/>
        </w:rPr>
        <w:t>
      План проведения периодических проверок включает:</w:t>
      </w:r>
    </w:p>
    <w:bookmarkEnd w:id="544"/>
    <w:bookmarkStart w:name="z1257" w:id="545"/>
    <w:p>
      <w:pPr>
        <w:spacing w:after="0"/>
        <w:ind w:left="0"/>
        <w:jc w:val="both"/>
      </w:pPr>
      <w:r>
        <w:rPr>
          <w:rFonts w:ascii="Times New Roman"/>
          <w:b w:val="false"/>
          <w:i w:val="false"/>
          <w:color w:val="000000"/>
          <w:sz w:val="28"/>
        </w:rPr>
        <w:t>
      1) номер и дату утверждения плана;</w:t>
      </w:r>
    </w:p>
    <w:bookmarkEnd w:id="545"/>
    <w:bookmarkStart w:name="z1258" w:id="546"/>
    <w:p>
      <w:pPr>
        <w:spacing w:after="0"/>
        <w:ind w:left="0"/>
        <w:jc w:val="both"/>
      </w:pPr>
      <w:r>
        <w:rPr>
          <w:rFonts w:ascii="Times New Roman"/>
          <w:b w:val="false"/>
          <w:i w:val="false"/>
          <w:color w:val="000000"/>
          <w:sz w:val="28"/>
        </w:rPr>
        <w:t>
      2) наименование государственного органа;</w:t>
      </w:r>
    </w:p>
    <w:bookmarkEnd w:id="546"/>
    <w:bookmarkStart w:name="z1259" w:id="547"/>
    <w:p>
      <w:pPr>
        <w:spacing w:after="0"/>
        <w:ind w:left="0"/>
        <w:jc w:val="both"/>
      </w:pPr>
      <w:r>
        <w:rPr>
          <w:rFonts w:ascii="Times New Roman"/>
          <w:b w:val="false"/>
          <w:i w:val="false"/>
          <w:color w:val="000000"/>
          <w:sz w:val="28"/>
        </w:rPr>
        <w:t>
      3) наименование проверяемого государственного органа;</w:t>
      </w:r>
    </w:p>
    <w:bookmarkEnd w:id="547"/>
    <w:bookmarkStart w:name="z1260" w:id="548"/>
    <w:p>
      <w:pPr>
        <w:spacing w:after="0"/>
        <w:ind w:left="0"/>
        <w:jc w:val="both"/>
      </w:pPr>
      <w:r>
        <w:rPr>
          <w:rFonts w:ascii="Times New Roman"/>
          <w:b w:val="false"/>
          <w:i w:val="false"/>
          <w:color w:val="000000"/>
          <w:sz w:val="28"/>
        </w:rPr>
        <w:t>
      4) место нахождения проверяемого государственного органа;</w:t>
      </w:r>
    </w:p>
    <w:bookmarkEnd w:id="548"/>
    <w:bookmarkStart w:name="z1261" w:id="549"/>
    <w:p>
      <w:pPr>
        <w:spacing w:after="0"/>
        <w:ind w:left="0"/>
        <w:jc w:val="both"/>
      </w:pPr>
      <w:r>
        <w:rPr>
          <w:rFonts w:ascii="Times New Roman"/>
          <w:b w:val="false"/>
          <w:i w:val="false"/>
          <w:color w:val="000000"/>
          <w:sz w:val="28"/>
        </w:rPr>
        <w:t>
      5) сроки проведения проверки;</w:t>
      </w:r>
    </w:p>
    <w:bookmarkEnd w:id="549"/>
    <w:bookmarkStart w:name="z1262" w:id="550"/>
    <w:p>
      <w:pPr>
        <w:spacing w:after="0"/>
        <w:ind w:left="0"/>
        <w:jc w:val="both"/>
      </w:pPr>
      <w:r>
        <w:rPr>
          <w:rFonts w:ascii="Times New Roman"/>
          <w:b w:val="false"/>
          <w:i w:val="false"/>
          <w:color w:val="000000"/>
          <w:sz w:val="28"/>
        </w:rPr>
        <w:t>
      6) предмет проверки;</w:t>
      </w:r>
    </w:p>
    <w:bookmarkEnd w:id="550"/>
    <w:bookmarkStart w:name="z1263" w:id="551"/>
    <w:p>
      <w:pPr>
        <w:spacing w:after="0"/>
        <w:ind w:left="0"/>
        <w:jc w:val="both"/>
      </w:pPr>
      <w:r>
        <w:rPr>
          <w:rFonts w:ascii="Times New Roman"/>
          <w:b w:val="false"/>
          <w:i w:val="false"/>
          <w:color w:val="000000"/>
          <w:sz w:val="28"/>
        </w:rPr>
        <w:t>
      7) подпись лица, уполномоченного подписывать план.</w:t>
      </w:r>
    </w:p>
    <w:bookmarkEnd w:id="551"/>
    <w:bookmarkStart w:name="z1264" w:id="552"/>
    <w:p>
      <w:pPr>
        <w:spacing w:after="0"/>
        <w:ind w:left="0"/>
        <w:jc w:val="both"/>
      </w:pPr>
      <w:r>
        <w:rPr>
          <w:rFonts w:ascii="Times New Roman"/>
          <w:b w:val="false"/>
          <w:i w:val="false"/>
          <w:color w:val="000000"/>
          <w:sz w:val="28"/>
        </w:rPr>
        <w:t>
      Внесение изменений и дополнений в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или перераспределения полномочий между проверяемыми государственными органами.</w:t>
      </w:r>
    </w:p>
    <w:bookmarkEnd w:id="552"/>
    <w:bookmarkStart w:name="z1265" w:id="553"/>
    <w:p>
      <w:pPr>
        <w:spacing w:after="0"/>
        <w:ind w:left="0"/>
        <w:jc w:val="both"/>
      </w:pPr>
      <w:r>
        <w:rPr>
          <w:rFonts w:ascii="Times New Roman"/>
          <w:b w:val="false"/>
          <w:i w:val="false"/>
          <w:color w:val="000000"/>
          <w:sz w:val="28"/>
        </w:rPr>
        <w:t>
      3. Внеплановой проверкой является проверка, назначаемая уполномоченным органом в сфере обеспечения информационной безопасности, в случаях:</w:t>
      </w:r>
    </w:p>
    <w:bookmarkEnd w:id="553"/>
    <w:bookmarkStart w:name="z1266" w:id="554"/>
    <w:p>
      <w:pPr>
        <w:spacing w:after="0"/>
        <w:ind w:left="0"/>
        <w:jc w:val="both"/>
      </w:pPr>
      <w:r>
        <w:rPr>
          <w:rFonts w:ascii="Times New Roman"/>
          <w:b w:val="false"/>
          <w:i w:val="false"/>
          <w:color w:val="000000"/>
          <w:sz w:val="28"/>
        </w:rPr>
        <w:t>
      1) наличия подтвержденных обращений в отношении проверяемого государственного органа, поступивших от физических и юридических лиц, о нарушении требований законодательства Республики Казахстан об информатизации;</w:t>
      </w:r>
    </w:p>
    <w:bookmarkEnd w:id="554"/>
    <w:bookmarkStart w:name="z1267" w:id="555"/>
    <w:p>
      <w:pPr>
        <w:spacing w:after="0"/>
        <w:ind w:left="0"/>
        <w:jc w:val="both"/>
      </w:pPr>
      <w:r>
        <w:rPr>
          <w:rFonts w:ascii="Times New Roman"/>
          <w:b w:val="false"/>
          <w:i w:val="false"/>
          <w:color w:val="000000"/>
          <w:sz w:val="28"/>
        </w:rPr>
        <w:t>
      2) обращения физических и юридических лиц, права и законные интересы которых нарушены;</w:t>
      </w:r>
    </w:p>
    <w:bookmarkEnd w:id="555"/>
    <w:bookmarkStart w:name="z1268" w:id="556"/>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правам и законным интересам физических и юридических лиц, государства;</w:t>
      </w:r>
    </w:p>
    <w:bookmarkEnd w:id="556"/>
    <w:bookmarkStart w:name="z1269" w:id="557"/>
    <w:p>
      <w:pPr>
        <w:spacing w:after="0"/>
        <w:ind w:left="0"/>
        <w:jc w:val="both"/>
      </w:pPr>
      <w:r>
        <w:rPr>
          <w:rFonts w:ascii="Times New Roman"/>
          <w:b w:val="false"/>
          <w:i w:val="false"/>
          <w:color w:val="000000"/>
          <w:sz w:val="28"/>
        </w:rPr>
        <w:t xml:space="preserve">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w:t>
      </w:r>
    </w:p>
    <w:bookmarkEnd w:id="557"/>
    <w:bookmarkStart w:name="z1270" w:id="558"/>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558"/>
    <w:bookmarkStart w:name="z1271" w:id="559"/>
    <w:p>
      <w:pPr>
        <w:spacing w:after="0"/>
        <w:ind w:left="0"/>
        <w:jc w:val="both"/>
      </w:pPr>
      <w:r>
        <w:rPr>
          <w:rFonts w:ascii="Times New Roman"/>
          <w:b w:val="false"/>
          <w:i w:val="false"/>
          <w:color w:val="000000"/>
          <w:sz w:val="28"/>
        </w:rPr>
        <w:t>
      6) необходимости проведения контроля исполнения акта о результатах проверки.</w:t>
      </w:r>
    </w:p>
    <w:bookmarkEnd w:id="559"/>
    <w:bookmarkStart w:name="z1272" w:id="560"/>
    <w:p>
      <w:pPr>
        <w:spacing w:after="0"/>
        <w:ind w:left="0"/>
        <w:jc w:val="both"/>
      </w:pPr>
      <w:r>
        <w:rPr>
          <w:rFonts w:ascii="Times New Roman"/>
          <w:b w:val="false"/>
          <w:i w:val="false"/>
          <w:color w:val="000000"/>
          <w:sz w:val="28"/>
        </w:rPr>
        <w:t>
      4. Должностные лица уполномоченного органа в сфере обеспечения информационной безопасности при проведении проверки имеют право:</w:t>
      </w:r>
    </w:p>
    <w:bookmarkEnd w:id="560"/>
    <w:bookmarkStart w:name="z1273" w:id="561"/>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проверяемого государственного органа в соответствии с предметом проверки при предъявлении документов, указанных в пункте 8 настоящей статьи; </w:t>
      </w:r>
    </w:p>
    <w:bookmarkEnd w:id="561"/>
    <w:bookmarkStart w:name="z1274" w:id="56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562"/>
    <w:bookmarkStart w:name="z1275" w:id="563"/>
    <w:p>
      <w:pPr>
        <w:spacing w:after="0"/>
        <w:ind w:left="0"/>
        <w:jc w:val="both"/>
      </w:pPr>
      <w:r>
        <w:rPr>
          <w:rFonts w:ascii="Times New Roman"/>
          <w:b w:val="false"/>
          <w:i w:val="false"/>
          <w:color w:val="000000"/>
          <w:sz w:val="28"/>
        </w:rPr>
        <w:t>
      3) осуществлять аудио-, фото- и видеосъемку;</w:t>
      </w:r>
    </w:p>
    <w:bookmarkEnd w:id="563"/>
    <w:bookmarkStart w:name="z1276" w:id="564"/>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64"/>
    <w:bookmarkStart w:name="z1277" w:id="565"/>
    <w:p>
      <w:pPr>
        <w:spacing w:after="0"/>
        <w:ind w:left="0"/>
        <w:jc w:val="both"/>
      </w:pPr>
      <w:r>
        <w:rPr>
          <w:rFonts w:ascii="Times New Roman"/>
          <w:b w:val="false"/>
          <w:i w:val="false"/>
          <w:color w:val="000000"/>
          <w:sz w:val="28"/>
        </w:rPr>
        <w:t>
      5. Проверяемый государственный орган либо его уполномоченный представитель при проведении проверки вправе:</w:t>
      </w:r>
    </w:p>
    <w:bookmarkEnd w:id="565"/>
    <w:bookmarkStart w:name="z1278" w:id="566"/>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сфере обеспечения информационной безопасности, прибывших для проведения проверки, в случаях:</w:t>
      </w:r>
    </w:p>
    <w:bookmarkEnd w:id="566"/>
    <w:bookmarkStart w:name="z1279" w:id="567"/>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при его наличии) сроков, не соответствующих срокам, установленным настоящей статьей;</w:t>
      </w:r>
    </w:p>
    <w:bookmarkEnd w:id="567"/>
    <w:bookmarkStart w:name="z1280" w:id="568"/>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568"/>
    <w:bookmarkStart w:name="z1281" w:id="569"/>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569"/>
    <w:bookmarkStart w:name="z1282" w:id="570"/>
    <w:p>
      <w:pPr>
        <w:spacing w:after="0"/>
        <w:ind w:left="0"/>
        <w:jc w:val="both"/>
      </w:pPr>
      <w:r>
        <w:rPr>
          <w:rFonts w:ascii="Times New Roman"/>
          <w:b w:val="false"/>
          <w:i w:val="false"/>
          <w:color w:val="000000"/>
          <w:sz w:val="28"/>
        </w:rPr>
        <w:t>
      6. Проверяемый государственный орган либо его уполномоченный представитель при проведении проверки обязан:</w:t>
      </w:r>
    </w:p>
    <w:bookmarkEnd w:id="570"/>
    <w:bookmarkStart w:name="z1283" w:id="571"/>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w:t>
      </w:r>
    </w:p>
    <w:bookmarkEnd w:id="571"/>
    <w:bookmarkStart w:name="z1284" w:id="572"/>
    <w:p>
      <w:pPr>
        <w:spacing w:after="0"/>
        <w:ind w:left="0"/>
        <w:jc w:val="both"/>
      </w:pPr>
      <w:r>
        <w:rPr>
          <w:rFonts w:ascii="Times New Roman"/>
          <w:b w:val="false"/>
          <w:i w:val="false"/>
          <w:color w:val="000000"/>
          <w:sz w:val="28"/>
        </w:rPr>
        <w:t>
      2) представлять должностным лицам уполномоченного органа в сфере обеспечения информационной безопасности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572"/>
    <w:bookmarkStart w:name="z1285" w:id="573"/>
    <w:p>
      <w:pPr>
        <w:spacing w:after="0"/>
        <w:ind w:left="0"/>
        <w:jc w:val="both"/>
      </w:pPr>
      <w:r>
        <w:rPr>
          <w:rFonts w:ascii="Times New Roman"/>
          <w:b w:val="false"/>
          <w:i w:val="false"/>
          <w:color w:val="000000"/>
          <w:sz w:val="28"/>
        </w:rPr>
        <w:t>
      3) сделать отметку на втором экземпляре акта о назначении проверки и акта о результатах проверки в день ее окончания.</w:t>
      </w:r>
    </w:p>
    <w:bookmarkEnd w:id="573"/>
    <w:bookmarkStart w:name="z1286" w:id="574"/>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574"/>
    <w:bookmarkStart w:name="z1287" w:id="575"/>
    <w:p>
      <w:pPr>
        <w:spacing w:after="0"/>
        <w:ind w:left="0"/>
        <w:jc w:val="both"/>
      </w:pPr>
      <w:r>
        <w:rPr>
          <w:rFonts w:ascii="Times New Roman"/>
          <w:b w:val="false"/>
          <w:i w:val="false"/>
          <w:color w:val="000000"/>
          <w:sz w:val="28"/>
        </w:rPr>
        <w:t>
      В акте о назначении проверки указываются:</w:t>
      </w:r>
    </w:p>
    <w:bookmarkEnd w:id="575"/>
    <w:bookmarkStart w:name="z1288" w:id="576"/>
    <w:p>
      <w:pPr>
        <w:spacing w:after="0"/>
        <w:ind w:left="0"/>
        <w:jc w:val="both"/>
      </w:pPr>
      <w:r>
        <w:rPr>
          <w:rFonts w:ascii="Times New Roman"/>
          <w:b w:val="false"/>
          <w:i w:val="false"/>
          <w:color w:val="000000"/>
          <w:sz w:val="28"/>
        </w:rPr>
        <w:t>
      1) дата и номер акта;</w:t>
      </w:r>
    </w:p>
    <w:bookmarkEnd w:id="576"/>
    <w:bookmarkStart w:name="z1289" w:id="577"/>
    <w:p>
      <w:pPr>
        <w:spacing w:after="0"/>
        <w:ind w:left="0"/>
        <w:jc w:val="both"/>
      </w:pPr>
      <w:r>
        <w:rPr>
          <w:rFonts w:ascii="Times New Roman"/>
          <w:b w:val="false"/>
          <w:i w:val="false"/>
          <w:color w:val="000000"/>
          <w:sz w:val="28"/>
        </w:rPr>
        <w:t>
      2) наименование государственного органа;</w:t>
      </w:r>
    </w:p>
    <w:bookmarkEnd w:id="577"/>
    <w:bookmarkStart w:name="z1290" w:id="57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578"/>
    <w:bookmarkStart w:name="z1291" w:id="579"/>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579"/>
    <w:bookmarkStart w:name="z1292" w:id="580"/>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580"/>
    <w:bookmarkStart w:name="z1293" w:id="581"/>
    <w:p>
      <w:pPr>
        <w:spacing w:after="0"/>
        <w:ind w:left="0"/>
        <w:jc w:val="both"/>
      </w:pPr>
      <w:r>
        <w:rPr>
          <w:rFonts w:ascii="Times New Roman"/>
          <w:b w:val="false"/>
          <w:i w:val="false"/>
          <w:color w:val="000000"/>
          <w:sz w:val="28"/>
        </w:rPr>
        <w:t>
      В случае проверки структурного подразделения государственного органа в акте о назначении проверки указываются его наименование и место нахождения;</w:t>
      </w:r>
    </w:p>
    <w:bookmarkEnd w:id="581"/>
    <w:bookmarkStart w:name="z1294" w:id="582"/>
    <w:p>
      <w:pPr>
        <w:spacing w:after="0"/>
        <w:ind w:left="0"/>
        <w:jc w:val="both"/>
      </w:pPr>
      <w:r>
        <w:rPr>
          <w:rFonts w:ascii="Times New Roman"/>
          <w:b w:val="false"/>
          <w:i w:val="false"/>
          <w:color w:val="000000"/>
          <w:sz w:val="28"/>
        </w:rPr>
        <w:t>
      6) предмет проверки;</w:t>
      </w:r>
    </w:p>
    <w:bookmarkEnd w:id="582"/>
    <w:bookmarkStart w:name="z1295" w:id="583"/>
    <w:p>
      <w:pPr>
        <w:spacing w:after="0"/>
        <w:ind w:left="0"/>
        <w:jc w:val="both"/>
      </w:pPr>
      <w:r>
        <w:rPr>
          <w:rFonts w:ascii="Times New Roman"/>
          <w:b w:val="false"/>
          <w:i w:val="false"/>
          <w:color w:val="000000"/>
          <w:sz w:val="28"/>
        </w:rPr>
        <w:t>
      7) вид проверки;</w:t>
      </w:r>
    </w:p>
    <w:bookmarkEnd w:id="583"/>
    <w:bookmarkStart w:name="z1296" w:id="584"/>
    <w:p>
      <w:pPr>
        <w:spacing w:after="0"/>
        <w:ind w:left="0"/>
        <w:jc w:val="both"/>
      </w:pPr>
      <w:r>
        <w:rPr>
          <w:rFonts w:ascii="Times New Roman"/>
          <w:b w:val="false"/>
          <w:i w:val="false"/>
          <w:color w:val="000000"/>
          <w:sz w:val="28"/>
        </w:rPr>
        <w:t>
      8) срок проведения проверки;</w:t>
      </w:r>
    </w:p>
    <w:bookmarkEnd w:id="584"/>
    <w:bookmarkStart w:name="z1297" w:id="585"/>
    <w:p>
      <w:pPr>
        <w:spacing w:after="0"/>
        <w:ind w:left="0"/>
        <w:jc w:val="both"/>
      </w:pPr>
      <w:r>
        <w:rPr>
          <w:rFonts w:ascii="Times New Roman"/>
          <w:b w:val="false"/>
          <w:i w:val="false"/>
          <w:color w:val="000000"/>
          <w:sz w:val="28"/>
        </w:rPr>
        <w:t>
      9) основания проведения проверки;</w:t>
      </w:r>
    </w:p>
    <w:bookmarkEnd w:id="585"/>
    <w:bookmarkStart w:name="z1298" w:id="586"/>
    <w:p>
      <w:pPr>
        <w:spacing w:after="0"/>
        <w:ind w:left="0"/>
        <w:jc w:val="both"/>
      </w:pPr>
      <w:r>
        <w:rPr>
          <w:rFonts w:ascii="Times New Roman"/>
          <w:b w:val="false"/>
          <w:i w:val="false"/>
          <w:color w:val="000000"/>
          <w:sz w:val="28"/>
        </w:rPr>
        <w:t>
      10) проверяемый период;</w:t>
      </w:r>
    </w:p>
    <w:bookmarkEnd w:id="586"/>
    <w:bookmarkStart w:name="z1299" w:id="587"/>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587"/>
    <w:bookmarkStart w:name="z1300" w:id="588"/>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588"/>
    <w:bookmarkStart w:name="z1301" w:id="589"/>
    <w:p>
      <w:pPr>
        <w:spacing w:after="0"/>
        <w:ind w:left="0"/>
        <w:jc w:val="both"/>
      </w:pPr>
      <w:r>
        <w:rPr>
          <w:rFonts w:ascii="Times New Roman"/>
          <w:b w:val="false"/>
          <w:i w:val="false"/>
          <w:color w:val="000000"/>
          <w:sz w:val="28"/>
        </w:rPr>
        <w:t>
      13) подпись лица, уполномоченного подписывать акт.</w:t>
      </w:r>
    </w:p>
    <w:bookmarkEnd w:id="589"/>
    <w:bookmarkStart w:name="z1302" w:id="590"/>
    <w:p>
      <w:pPr>
        <w:spacing w:after="0"/>
        <w:ind w:left="0"/>
        <w:jc w:val="both"/>
      </w:pPr>
      <w:r>
        <w:rPr>
          <w:rFonts w:ascii="Times New Roman"/>
          <w:b w:val="false"/>
          <w:i w:val="false"/>
          <w:color w:val="000000"/>
          <w:sz w:val="28"/>
        </w:rPr>
        <w:t>
      При проведении проверки уполномоченный орган в сфере обеспечения информационной безопасности обязан известить проверяемый государственный орган о начале проведения проверки не менее чем за сутки до ее начала с указанием предмета проведения проверки.</w:t>
      </w:r>
    </w:p>
    <w:bookmarkEnd w:id="590"/>
    <w:bookmarkStart w:name="z1303" w:id="591"/>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591"/>
    <w:bookmarkStart w:name="z1304" w:id="592"/>
    <w:p>
      <w:pPr>
        <w:spacing w:after="0"/>
        <w:ind w:left="0"/>
        <w:jc w:val="both"/>
      </w:pPr>
      <w:r>
        <w:rPr>
          <w:rFonts w:ascii="Times New Roman"/>
          <w:b w:val="false"/>
          <w:i w:val="false"/>
          <w:color w:val="000000"/>
          <w:sz w:val="28"/>
        </w:rPr>
        <w:t>
      8. Должностные лица уполномоченного органа в сфере обеспечения информационной безопасности, прибывшие на объект для проверки, обязаны предъявить проверяемому государственному органу:</w:t>
      </w:r>
    </w:p>
    <w:bookmarkEnd w:id="592"/>
    <w:bookmarkStart w:name="z1305" w:id="593"/>
    <w:p>
      <w:pPr>
        <w:spacing w:after="0"/>
        <w:ind w:left="0"/>
        <w:jc w:val="both"/>
      </w:pPr>
      <w:r>
        <w:rPr>
          <w:rFonts w:ascii="Times New Roman"/>
          <w:b w:val="false"/>
          <w:i w:val="false"/>
          <w:color w:val="000000"/>
          <w:sz w:val="28"/>
        </w:rPr>
        <w:t>
      1) акт о назначении проверки;</w:t>
      </w:r>
    </w:p>
    <w:bookmarkEnd w:id="593"/>
    <w:bookmarkStart w:name="z1306" w:id="594"/>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594"/>
    <w:bookmarkStart w:name="z1307" w:id="595"/>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595"/>
    <w:bookmarkStart w:name="z1308" w:id="596"/>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596"/>
    <w:bookmarkStart w:name="z1309" w:id="597"/>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руководителя уполномоченного органа в сфере обеспечения информационной безопасности.</w:t>
      </w:r>
    </w:p>
    <w:bookmarkEnd w:id="597"/>
    <w:bookmarkStart w:name="z1310" w:id="598"/>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проверяемого государственного органа, в котором указываются дата и номер приказа предыдущего акта о назначении проверки и причины продления.</w:t>
      </w:r>
    </w:p>
    <w:bookmarkEnd w:id="598"/>
    <w:bookmarkStart w:name="z1311" w:id="599"/>
    <w:p>
      <w:pPr>
        <w:spacing w:after="0"/>
        <w:ind w:left="0"/>
        <w:jc w:val="both"/>
      </w:pPr>
      <w:r>
        <w:rPr>
          <w:rFonts w:ascii="Times New Roman"/>
          <w:b w:val="false"/>
          <w:i w:val="false"/>
          <w:color w:val="000000"/>
          <w:sz w:val="28"/>
        </w:rPr>
        <w:t>
      Уведомление о продлении сроков проверки вручается проверяемому государственному органу уполномоченным органом в сфере обеспечения информационной безопасности за один рабочий день до продления с уведомлением о вручении.</w:t>
      </w:r>
    </w:p>
    <w:bookmarkEnd w:id="599"/>
    <w:bookmarkStart w:name="z1312" w:id="600"/>
    <w:p>
      <w:pPr>
        <w:spacing w:after="0"/>
        <w:ind w:left="0"/>
        <w:jc w:val="both"/>
      </w:pPr>
      <w:r>
        <w:rPr>
          <w:rFonts w:ascii="Times New Roman"/>
          <w:b w:val="false"/>
          <w:i w:val="false"/>
          <w:color w:val="000000"/>
          <w:sz w:val="28"/>
        </w:rPr>
        <w:t>
      10. По результатам проверки должностными лицами уполномоченного органа в сфере обеспечения информационной безопасности, осуществляющими проверку, составляется акт о результатах проверки.</w:t>
      </w:r>
    </w:p>
    <w:bookmarkEnd w:id="600"/>
    <w:bookmarkStart w:name="z1313" w:id="601"/>
    <w:p>
      <w:pPr>
        <w:spacing w:after="0"/>
        <w:ind w:left="0"/>
        <w:jc w:val="both"/>
      </w:pPr>
      <w:r>
        <w:rPr>
          <w:rFonts w:ascii="Times New Roman"/>
          <w:b w:val="false"/>
          <w:i w:val="false"/>
          <w:color w:val="000000"/>
          <w:sz w:val="28"/>
        </w:rPr>
        <w:t>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с копиями приложений, за исключением копий документов, имеющихся в оригинале у проверяемого государственного органа,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обеспечения информационной безопасности.</w:t>
      </w:r>
    </w:p>
    <w:bookmarkEnd w:id="601"/>
    <w:bookmarkStart w:name="z1314" w:id="602"/>
    <w:p>
      <w:pPr>
        <w:spacing w:after="0"/>
        <w:ind w:left="0"/>
        <w:jc w:val="both"/>
      </w:pPr>
      <w:r>
        <w:rPr>
          <w:rFonts w:ascii="Times New Roman"/>
          <w:b w:val="false"/>
          <w:i w:val="false"/>
          <w:color w:val="000000"/>
          <w:sz w:val="28"/>
        </w:rPr>
        <w:t>
      11. В акте о результатах проверки указываются:</w:t>
      </w:r>
    </w:p>
    <w:bookmarkEnd w:id="602"/>
    <w:bookmarkStart w:name="z1315" w:id="603"/>
    <w:p>
      <w:pPr>
        <w:spacing w:after="0"/>
        <w:ind w:left="0"/>
        <w:jc w:val="both"/>
      </w:pPr>
      <w:r>
        <w:rPr>
          <w:rFonts w:ascii="Times New Roman"/>
          <w:b w:val="false"/>
          <w:i w:val="false"/>
          <w:color w:val="000000"/>
          <w:sz w:val="28"/>
        </w:rPr>
        <w:t>
      1) дата, время и место составления акта;</w:t>
      </w:r>
    </w:p>
    <w:bookmarkEnd w:id="603"/>
    <w:bookmarkStart w:name="z1316" w:id="604"/>
    <w:p>
      <w:pPr>
        <w:spacing w:after="0"/>
        <w:ind w:left="0"/>
        <w:jc w:val="both"/>
      </w:pPr>
      <w:r>
        <w:rPr>
          <w:rFonts w:ascii="Times New Roman"/>
          <w:b w:val="false"/>
          <w:i w:val="false"/>
          <w:color w:val="000000"/>
          <w:sz w:val="28"/>
        </w:rPr>
        <w:t>
      2) наименование государственного органа;</w:t>
      </w:r>
    </w:p>
    <w:bookmarkEnd w:id="604"/>
    <w:bookmarkStart w:name="z1317" w:id="605"/>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605"/>
    <w:bookmarkStart w:name="z1318" w:id="60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06"/>
    <w:bookmarkStart w:name="z1319" w:id="607"/>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07"/>
    <w:bookmarkStart w:name="z1320" w:id="608"/>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608"/>
    <w:bookmarkStart w:name="z1321" w:id="609"/>
    <w:p>
      <w:pPr>
        <w:spacing w:after="0"/>
        <w:ind w:left="0"/>
        <w:jc w:val="both"/>
      </w:pPr>
      <w:r>
        <w:rPr>
          <w:rFonts w:ascii="Times New Roman"/>
          <w:b w:val="false"/>
          <w:i w:val="false"/>
          <w:color w:val="000000"/>
          <w:sz w:val="28"/>
        </w:rPr>
        <w:t>
      7) предмет проверки;</w:t>
      </w:r>
    </w:p>
    <w:bookmarkEnd w:id="609"/>
    <w:bookmarkStart w:name="z1322" w:id="610"/>
    <w:p>
      <w:pPr>
        <w:spacing w:after="0"/>
        <w:ind w:left="0"/>
        <w:jc w:val="both"/>
      </w:pPr>
      <w:r>
        <w:rPr>
          <w:rFonts w:ascii="Times New Roman"/>
          <w:b w:val="false"/>
          <w:i w:val="false"/>
          <w:color w:val="000000"/>
          <w:sz w:val="28"/>
        </w:rPr>
        <w:t>
      8) вид проверки;</w:t>
      </w:r>
    </w:p>
    <w:bookmarkEnd w:id="610"/>
    <w:bookmarkStart w:name="z1323" w:id="611"/>
    <w:p>
      <w:pPr>
        <w:spacing w:after="0"/>
        <w:ind w:left="0"/>
        <w:jc w:val="both"/>
      </w:pPr>
      <w:r>
        <w:rPr>
          <w:rFonts w:ascii="Times New Roman"/>
          <w:b w:val="false"/>
          <w:i w:val="false"/>
          <w:color w:val="000000"/>
          <w:sz w:val="28"/>
        </w:rPr>
        <w:t>
      9) срок и период проведения проверки;</w:t>
      </w:r>
    </w:p>
    <w:bookmarkEnd w:id="611"/>
    <w:bookmarkStart w:name="z1324" w:id="612"/>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 их характере;</w:t>
      </w:r>
    </w:p>
    <w:bookmarkEnd w:id="612"/>
    <w:bookmarkStart w:name="z1325" w:id="613"/>
    <w:p>
      <w:pPr>
        <w:spacing w:after="0"/>
        <w:ind w:left="0"/>
        <w:jc w:val="both"/>
      </w:pPr>
      <w:r>
        <w:rPr>
          <w:rFonts w:ascii="Times New Roman"/>
          <w:b w:val="false"/>
          <w:i w:val="false"/>
          <w:color w:val="000000"/>
          <w:sz w:val="28"/>
        </w:rPr>
        <w:t>
      11) требования об устранении выявленных нарушений требований законодательства Республики Казахстан об информатизации с указанием срока их исполнения;</w:t>
      </w:r>
    </w:p>
    <w:bookmarkEnd w:id="613"/>
    <w:bookmarkStart w:name="z1326" w:id="614"/>
    <w:p>
      <w:pPr>
        <w:spacing w:after="0"/>
        <w:ind w:left="0"/>
        <w:jc w:val="both"/>
      </w:pPr>
      <w:r>
        <w:rPr>
          <w:rFonts w:ascii="Times New Roman"/>
          <w:b w:val="false"/>
          <w:i w:val="false"/>
          <w:color w:val="000000"/>
          <w:sz w:val="28"/>
        </w:rPr>
        <w:t>
      12) сведения об ознакомлении или отказе в ознакомлении с актом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614"/>
    <w:bookmarkStart w:name="z1327" w:id="615"/>
    <w:p>
      <w:pPr>
        <w:spacing w:after="0"/>
        <w:ind w:left="0"/>
        <w:jc w:val="both"/>
      </w:pPr>
      <w:r>
        <w:rPr>
          <w:rFonts w:ascii="Times New Roman"/>
          <w:b w:val="false"/>
          <w:i w:val="false"/>
          <w:color w:val="000000"/>
          <w:sz w:val="28"/>
        </w:rPr>
        <w:t>
      13) подпись должностных лиц, проводивших проверку.</w:t>
      </w:r>
    </w:p>
    <w:bookmarkEnd w:id="615"/>
    <w:bookmarkStart w:name="z1328" w:id="616"/>
    <w:p>
      <w:pPr>
        <w:spacing w:after="0"/>
        <w:ind w:left="0"/>
        <w:jc w:val="both"/>
      </w:pPr>
      <w:r>
        <w:rPr>
          <w:rFonts w:ascii="Times New Roman"/>
          <w:b w:val="false"/>
          <w:i w:val="false"/>
          <w:color w:val="000000"/>
          <w:sz w:val="28"/>
        </w:rPr>
        <w:t>
      К акту о результатах проверки прилагаются документы, связанные с результатами проверки (при их наличии), и их копии.</w:t>
      </w:r>
    </w:p>
    <w:bookmarkEnd w:id="616"/>
    <w:bookmarkStart w:name="z1329" w:id="617"/>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проверяемый государственный орган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17"/>
    <w:bookmarkStart w:name="z1330" w:id="618"/>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должен рассмотреть замечания и (или) возражения проверяемого государственного органа к акту о результатах проверки и в течение пятнадцати рабочих дней дать мотивированный ответ.</w:t>
      </w:r>
    </w:p>
    <w:bookmarkEnd w:id="618"/>
    <w:bookmarkStart w:name="z1331" w:id="619"/>
    <w:p>
      <w:pPr>
        <w:spacing w:after="0"/>
        <w:ind w:left="0"/>
        <w:jc w:val="both"/>
      </w:pPr>
      <w:r>
        <w:rPr>
          <w:rFonts w:ascii="Times New Roman"/>
          <w:b w:val="false"/>
          <w:i w:val="false"/>
          <w:color w:val="000000"/>
          <w:sz w:val="28"/>
        </w:rPr>
        <w:t>
      В случае отказа от принятия акта о результатах проверки составляется акт, который подписывается должностными лицами, осуществляющими проверку, и руководителем проверяемого государственного органа либо его уполномоченным представителем.</w:t>
      </w:r>
    </w:p>
    <w:bookmarkEnd w:id="619"/>
    <w:bookmarkStart w:name="z1332" w:id="620"/>
    <w:p>
      <w:pPr>
        <w:spacing w:after="0"/>
        <w:ind w:left="0"/>
        <w:jc w:val="both"/>
      </w:pPr>
      <w:r>
        <w:rPr>
          <w:rFonts w:ascii="Times New Roman"/>
          <w:b w:val="false"/>
          <w:i w:val="false"/>
          <w:color w:val="000000"/>
          <w:sz w:val="28"/>
        </w:rPr>
        <w:t>
      Проверяемый государственный орган вправе отказаться от подписания акта, дав письменное объяснение о причине отказа.</w:t>
      </w:r>
    </w:p>
    <w:bookmarkEnd w:id="620"/>
    <w:bookmarkStart w:name="z1333" w:id="621"/>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21"/>
    <w:bookmarkStart w:name="z1334" w:id="622"/>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w:t>
      </w:r>
    </w:p>
    <w:bookmarkEnd w:id="622"/>
    <w:bookmarkStart w:name="z1335" w:id="623"/>
    <w:p>
      <w:pPr>
        <w:spacing w:after="0"/>
        <w:ind w:left="0"/>
        <w:jc w:val="both"/>
      </w:pPr>
      <w:r>
        <w:rPr>
          <w:rFonts w:ascii="Times New Roman"/>
          <w:b w:val="false"/>
          <w:i w:val="false"/>
          <w:color w:val="000000"/>
          <w:sz w:val="28"/>
        </w:rPr>
        <w:t>
      15. При определении сроков исполнения акта о результатах проверки учитываются:</w:t>
      </w:r>
    </w:p>
    <w:bookmarkEnd w:id="623"/>
    <w:bookmarkStart w:name="z1336" w:id="624"/>
    <w:p>
      <w:pPr>
        <w:spacing w:after="0"/>
        <w:ind w:left="0"/>
        <w:jc w:val="both"/>
      </w:pPr>
      <w:r>
        <w:rPr>
          <w:rFonts w:ascii="Times New Roman"/>
          <w:b w:val="false"/>
          <w:i w:val="false"/>
          <w:color w:val="000000"/>
          <w:sz w:val="28"/>
        </w:rPr>
        <w:t>
      1) наличие у проверяемого государственного органа организационных, технических возможностей по устранению нарушений;</w:t>
      </w:r>
    </w:p>
    <w:bookmarkEnd w:id="624"/>
    <w:bookmarkStart w:name="z1337" w:id="625"/>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625"/>
    <w:bookmarkStart w:name="z1338" w:id="626"/>
    <w:p>
      <w:pPr>
        <w:spacing w:after="0"/>
        <w:ind w:left="0"/>
        <w:jc w:val="both"/>
      </w:pPr>
      <w:r>
        <w:rPr>
          <w:rFonts w:ascii="Times New Roman"/>
          <w:b w:val="false"/>
          <w:i w:val="false"/>
          <w:color w:val="000000"/>
          <w:sz w:val="28"/>
        </w:rPr>
        <w:t>
      16. По истечении срока устранения выявленных нарушений, установленного в акте о результатах проверки, проверяемый государственный орган обязан в течение срока, установленного в акте о результатах проверки,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w:t>
      </w:r>
    </w:p>
    <w:bookmarkEnd w:id="626"/>
    <w:bookmarkStart w:name="z1339" w:id="627"/>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 пункта 3 настоящей статьи.</w:t>
      </w:r>
    </w:p>
    <w:bookmarkEnd w:id="627"/>
    <w:bookmarkStart w:name="z1340" w:id="628"/>
    <w:p>
      <w:pPr>
        <w:spacing w:after="0"/>
        <w:ind w:left="0"/>
        <w:jc w:val="both"/>
      </w:pPr>
      <w:r>
        <w:rPr>
          <w:rFonts w:ascii="Times New Roman"/>
          <w:b w:val="false"/>
          <w:i w:val="false"/>
          <w:color w:val="000000"/>
          <w:sz w:val="28"/>
        </w:rPr>
        <w:t>
      17.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уполномоченного органа в сфере обеспечения информационной безопасности вышестоящему должностному лицу либо в суд в порядке, установленном законодательством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66. Переходные положения</w:t>
      </w:r>
    </w:p>
    <w:bookmarkStart w:name="z348" w:id="629"/>
    <w:p>
      <w:pPr>
        <w:spacing w:after="0"/>
        <w:ind w:left="0"/>
        <w:jc w:val="both"/>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29"/>
    <w:bookmarkStart w:name="z349" w:id="630"/>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Порядок введения в действие настоящего Закона</w:t>
      </w:r>
    </w:p>
    <w:bookmarkStart w:name="z350" w:id="631"/>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631"/>
    <w:bookmarkStart w:name="z351" w:id="63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bookmarkEnd w:id="6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